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2f5b" w14:textId="3422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Абай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409 шешімі. Ақтөбе облысының Әділет департаментінде 2020 жылғы 24 қаңтарда № 6789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27 231,0 мың теңге,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26 592,0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27 231,0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№392 "2020 – 2022 жылдарға арналған Хромтау аудандық бюджетін бекіту туралы" шешіміне сәйкес, аудандық бюджеттен Абай ауылдық округ бюджетіне берілген субвенция көлемі 2020 жылға 13 866,0 мың теңге сомасы ескерілсін.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жылдарға арналған Абай ауылдық округі бюджетіне аудандык бюджеттен 1 400,0 мың теңге сомасында ағымдағы нысаналы трансферттің түсімі ескерілсін.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Абай ауылдық округі әкімінің шешімі негізінде жүзеге асырылады.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409 шешіміне 1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1"/>
        <w:gridCol w:w="1064"/>
        <w:gridCol w:w="3625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409 шешіміне 2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  <w:bookmarkEnd w:id="35"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3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  <w:bookmarkEnd w:id="37"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