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37cc" w14:textId="d7b3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Хромтау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408 шешімі. Ақтөбе облысының Әділет департаментінде 2020 жылғы 24 қаңтарда № 6788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1 175 790,0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162 090,0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1 013 700,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1 219 988,6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қаласының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392 "2020 – 2022 жылдарға арналған Хромтау аудандық бюджетін бекіту туралы" шешіміне сәйкес аудандық бюджеттен Хромтау қаласының бюджетіне берілген субвенция көлемі 2020 жылға 62 554,0 мың теңге сомасында ескерілсін.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Хромтау қаласының бюджетіне республикалық бюджеттен ағымдағы нысаналы трансферттер түсімі ескерілсін: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80 807,0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8 250,0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қызметкерлердің еңбек ақысын төлеуді ұлғайтуға 5 378,0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Хромтау қаласы әкімінің шешімі негізінде жүзеге асырылады.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Хромтау қаласының бюджетіне облыстық бюджеттен ағымдағы нысаналы трансферттер түсімі ескерілсін: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312 768,0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7 200,0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күнінен 56 күнге дейін ұлғайтуға 5 750,0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2 500,0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Хромтау қаласы әкімінің шешімі негізінде жүзеге асырылады.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Хромтау қаласының бюджетіне аудандық бюджеттен ағымдағы нысаналы трансферттер түсімі ескерілсін: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20 000,0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үшін 180 000,0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қаласында автомобиль жолдарының жұмыс істеуін қамтамасыз ету үшін 60 000,0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Хромтау қаласы әкімінің шешімі негізінде жүзеге асырылады.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408 шешіміне 1 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Хромтау қаласының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2523"/>
        <w:gridCol w:w="6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1 175 790,0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(мыңтеңге)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әкімініңқызметінқамтамасызетужөніндегіқызметтер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қала,ауыл,кент,ауылдық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408 шешіміне 2 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Хромтау қаласының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3 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Хромтау қаласының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1 038 757,0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1 038 757,0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68 694,0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68 694,0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