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5931" w14:textId="ce75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411 шешімі. Ақтөбе облысының Әділет департаментінде 2020 жылғы 24 қаңтарда № 6785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23 257,0 мың теңге,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22 509,0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23 257,0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сәйкес, аудандық бюджеттен Аққұдық ауылының бюджетіне берілген субвенция көлемі 2020 жылға 16 260,0 мың теңге сомасында көзделген.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59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 нқамтамасыз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411 шешіміне 2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3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