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15e" w14:textId="9a76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418 шешімі. Ақтөбе облысының Әділет департаментінде 2020 жылғы 24 қаңтарда № 6783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Қызылсу ауылдық округтің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20 752,0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1 182,0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19 570,0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20 752,0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Қызылсу ауылдық округінің бюджетіне берілген субвенция көлемі 2020 жылға 10 772,0 мың теңге сомасында көзделген.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жылдарға арналған Қызылсу ауылдық округі бюджетіне аудандык бюджеттен 2 500,0 мың теңге сомасында ағымдағы нысаналы трансферттің түсімі ескерілсін.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Қызылсу ауылдық округі әкімінің шешімі негізінде жүзеге асырылады.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418 шешіміне 1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Кызылсу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02"/>
        <w:gridCol w:w="1159"/>
        <w:gridCol w:w="1312"/>
        <w:gridCol w:w="5743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20 752,0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ауылдыұ елді мекендерді жайластыруды шешуге арналған іс – шараларды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418 шешіміне 2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  <w:bookmarkEnd w:id="35"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3 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  <w:bookmarkEnd w:id="37"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