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313f" w14:textId="f6d3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Тассай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20 қаңтардағы № 421 шешімі. Ақтөбе облысының Әділет департаментінде 2020 жылғы 24 қаңтарда № 6781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6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48 701,0 мың теңге,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1 714,0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46 978,0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48 701,0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0,0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Хромтау аудандық мәслихатының 18.03.2020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20.07.2020 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09.09.2020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06.11.2020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Хромтау аудандық мәслихатының 09.09.2020 </w:t>
      </w:r>
      <w:r>
        <w:rPr>
          <w:rFonts w:ascii="Times New Roman"/>
          <w:b w:val="false"/>
          <w:i w:val="false"/>
          <w:color w:val="000000"/>
          <w:sz w:val="28"/>
        </w:rPr>
        <w:t>№ 513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392 "2020 – 2022 жылдарға арналған Хромтау аудандық бюджетін бекіту туралы" шешіміне сәйкес, аудандық бюджеттен Тассай ауылдық округ бюджетіне берілген субвенция көлемі 2020 жылға 12 928,0 мың теңге сомасы ескерілсін.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жылдарға арналған Тассай ауылдық округі бюджетіне аудандық бюджеттен 4 000,0 мың теңге сомасында ағымдағы нысаналы трансферттің түсімі ескерілсін.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аталған сомасын бөлу Тассай ауылдық округі әкімінің шешімі негізінде жүзеге асырылады.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Тәңірбергенов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 № 421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Тассай ауылдық округ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06.11.2020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поселкелердегі, ауылдық округтердегі автомобиль жолдарын күрделі және орташа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421 шешіміне 2 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ауылдық округ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шешіміне 3 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Тассай ауылдық округ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