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0ede" w14:textId="6120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Никельтау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419 шешімі. Ақтөбе облысының Әділет департаментінде 2020 жылғы 24 қаңтарда № 6779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Никельтау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56 211,0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1 100,0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55 111,0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56 211,0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09.09.2020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қаңтарынан бастап: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№392 "2020 – 2022 жылдарға арналған Хромтау аудандық бюджетін бекіту туралы" шешіміне сәйкес, аудандық бюджеттен Никельтау ауылының бюджетіне берілген субвенция көлемі 2020 жылға 34 348,0 мың теңге сомасында ескертілсін.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Никельтау ауылының бюджетіне республикалық бюджеттен мынадай көлемде ағымдағы нысаналы трансферттің бөлінгені ескерілсін: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қызметкерлердің еңбек ақысын төлеуді ұлғайтуға 156,0 мың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Никельтау ауылы әкімінің шешімі негізінде жүзеге асырылады.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жылдарға арналған Никельтау ауылының бюджетіне аудандык бюджеттен ағымдағы нысаналы трансферттің түсімі ескерілсін: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Никельтау ауылында автомобиль жолдарының жұмыс істеуін қамтамасыз ету үшін 1 000,0 мың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Никельтау ауылы әкімінің шешімі негізінде жүзеге асырылады.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419 шешіміне 1 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Никельтау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419 шешіміне 2 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Никельтау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3 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Никельтау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1 259,0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