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916b" w14:textId="9739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 Ойыл ауылдық округінің "Дарханбек" шаруа қожалығы аумағында 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Ойыл ауылдық округі әкімінің 2020 жылғы 10 желтоқсандағы № 134 шешімі. Ақтөбе облысының Әділет департаментінде 2020 жылғы 11 желтоқсанда № 7780 болып тіркелді. Күші жойылды - Ақтөбе облысы Ойыл ауданы Ойыл ауылдық округі әкімінің 2021 жылғы 2 ақпандағы № 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Ойыл ауданы Ойыл ауылдық округі әкімінің 02.02.2021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Қазақстан Республикасы Ауыл шаруашылығы Министрлігінің Ветеринариялық бақылау және қадағалау комитеті Ойыл аудандық аумақтық инспекциясының бас мемлекеттік ветеринариялық-санитариялық инспекторының 2020 жылғы 2 желтоқсандағы № 2-14/156 ұсынысы негізінде, Ойыл ауылдық округі әкімі ШЕШІМ ҚАБЫЛДАДЫ 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Ойыл ауданы Ойыл ауылдық округінің "Дарханбек" шаруа қожалығы аумағында мүйізді ірі қара малдары арасынан қарасан ауруының анықталуына байланысты карантин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Ойыл ауданы Ойыл ауылдық округі әкімінің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Даулеткалиев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