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0105" w14:textId="fb20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Шығанақ Берсиев атындағы ауылдық округі Құмжарған ауылы "Мерей-С" шаруа қожалығының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2020 жылғы 3 қарашадағы № 39 шешімі. Ақтөбе облысының Әділет департаментінде 2020 жылғы 4 қарашада № 7583 болып тіркелді. Күші жойылды - Ақтөбе облысы Ойыл ауданы Шығанақ Берсиев атындағы ауылдық округі әкімінің 2020 жылғы 22 желтоқсандағы № 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Шығанақ Берсиев атындағы ауылдық округі әкімінің 22.12.2020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 Ойыл аудандық аумақтық инспекциясының бас мемлекеттік ветеринариялық-санитариялық инспекторының 2020 жылғы 26 қазандағы № 2-14/132 ұсынысы негізінде, Шығанақ Берсиев атындағы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Шығанақ Берсиев атындағы ауылдық округі Құмжарған ауылы "Мерей-С" шаруа қожалығының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Шығанақ Берсиев атындағы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Берсиев атындағы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