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eea8" w14:textId="48ae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және Қараой ауылдық округі әкімінің 2019 жылғы 24 қазандағы № 13 "Ойыл ауданы Қараой ауылдық округінің Бегалы нүктесі аумағында 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Қараой ауылдық округі әкімінің 2020 жылғы 17 қаңтардағы № 2 шешімі. Ақтөбе облысының Әділет департаментінде 2020 жылғы 21 қаңтарда № 6763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Ойыл аудандық аумақтық инспекциясының бас мемлекеттік ветеринариялық-санитариялық инспекторы міндетін уақытша атқарушысының 2019 жылғы 20 желтоқсандағы № 2-13/96 ұсынысы негізінде, Қараой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Қараой ауылдық округінің Бегалы нүктесі аумағында мүйізді ірі қара малдары арасында қарасан ауруын жою бойынша кешенді ветеринариялық-санитариялық іс-шаралар жүргізілуіне байланысты белгіленген карантин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Ойыл ауданы Қараой ауылдық округі әкімінің 2019 жылғы 24 қазандағы № 13 "Ойыл ауданы Қараой ауылдық округінің Бегалы нүктесі аумағында карантин белгілеу туралы" (Нормативтік құқықтық актілерді мемлекеттік тіркеу тізілімінде № 6433 тіркелген, 2019 жылғы 28 қазанда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Қараой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