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fcc7" w14:textId="16ff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2020 жылғы 24 желтоқсандағы № 468 шешімі. Ақтөбе облысының Әділет департаментінде 2020 жылғы 30 желтоқсанда № 7875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9946 тіркелген)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1. 2021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Ойыл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шешімнің орындалуын бақылау Ойыл аудандық мәслихатының әлеуметтік-экономикалық даму, бюджет,халықты әлеуметтік қорғау және аграрлық сала мәселелері жөніндегі тұрақты комиссияға жүктелсін.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