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b0f0" w14:textId="df2b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369 "2020-2022 жылдарға арналған Ш. Берсиев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24 желтоқсандағы № 473 шешімі. Ақтөбе облысының Әділет департаментінде 2020 жылғы 29 желтоқсанда № 7862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369 "2020-2022 жылдарға арналған Ш. Берсиев атындағы ауылдық округ бюджетін бекіту туралы" (нормативтік құқықтық актілерді мемлекеттік тіркеу Тізілімінде № 6657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кiрiстер – "78 176" сандары "74 197" сандарымен ауыстырылсын,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"76 343" сандары "72 364"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"78 261,3" сандары "74 282,3"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"835" сандары "0"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"9 700" сандары "6 556"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24 желтоқсандағы № 473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6 қаңтардағы № 369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Ш.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