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22fc" w14:textId="9a42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367 "2020-2022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15 желтоқсандағы № 464 шешімі. Ақтөбе облысының Әділет департаментінде 2020 жылғы 20 желтоқсанда № 7809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367 "2020-2022 жылдарға арналған Ойыл ауылдық округ бюджетін бекіту туралы" (нормативтік құқықтық актілерді мемлекеттік тіркеу Тізілімінде № 6655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"595 801" сандары "560 335"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"584 084" сандары "548 618"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"629 077,9" сандары "593 611,9"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"35 949" сандары "21 689"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"4 185"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"221 762" сандары "220 241"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15 желтоқсандағы 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3802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