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f1b" w14:textId="fd0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371 "2020-2022 жылдарға арналған Сарбие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қарашадағы № 458 шешімі. Ақтөбе облысының Әділет департаментінде 2020 жылғы 23 қарашада № 7697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371 "2020-2022 жылдарға арналған Сарбие ауылдық округ бюджетін бекіту туралы" (нормативтік құқықтық актілерді мемлекеттік тіркеу Тізілімінде № 6658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"91 537,5" сандары "105 932,5"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"90 171" сандары "104 566"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"91 537,5" сандары "105 932,5"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371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