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b615" w14:textId="90ab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2020 жылғы 6 қаңтардағы № 369 "2020-2022 жылдарға арналған Ш. Берсиев атындағы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2020 жылғы 13 қарашадағы № 456 шешімі. Ақтөбе облысының Әділет департаментінде 2020 жылғы 23 қарашада № 7695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2020 жылғы 6 қаңтардағы № 369 "2020-2022 жылдарға арналған Ш. Берсиев атындағы ауылдық округ бюджетін бекіту туралы" (нормативтік құқықтық актілерді мемлекеттік тіркеу Тізілімінде № 6657 тіркелген, 2020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кiрiстер – "70 331" сандары "78 176" сандарымен ауыстырылсын,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"68 498" сандары "76 343"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"70 416,3" сандары "78 261,3"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2020 жылғы 13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6 қаңтардағы № 369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Ш. 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1154"/>
        <w:gridCol w:w="1568"/>
        <w:gridCol w:w="1568"/>
        <w:gridCol w:w="3639"/>
        <w:gridCol w:w="3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78261,3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21786,6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21786,6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21786,6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16186,6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43149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43149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43149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43149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-85,3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қаражатының пайдаланылатын қалдықтары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