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fdb8" w14:textId="5a0f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372 "2020-2022 жылдарға арналған Қараой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13 қарашадағы № 459 шешімі. Ақтөбе облысының Әділет департаментінде 2020 жылғы 23 қарашада № 7694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372 "2020–2022 жылдарға арналған Қараой ауылдық округ бюджетін бекіту туралы" (нормативтік құқықтық актілерді мемлекеттік тіркеу Тізілімінде № 6660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"24 377,5" сандары "30 194,5"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"23 120" сандары "28 937"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"24 377,5" сандары "30 194,5"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6 қаңтардағы № 372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 нтүсетін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 стүсiмдер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