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b4f0" w14:textId="33f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372 "2020-2022 жылдарға арналған Қараой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446 шешімі. Ақтөбе облысының Әділет департаментінде 2020 жылғы 14 қыркүйекте № 7411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372 "2020–2022 жылдарға арналған Қараой ауылдық округ бюджетін бекіту туралы" (нормативтік құқықтық актілерді мемлекеттік тіркеу Тізілімінде № 6660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"20 200,5" сандары "24 377,5"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"85" сандары "179,5"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"18 943" сандары "23 120"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"20 200,5" сандары "24 377,5"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