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a472" w14:textId="c3ba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 қыркүйектегі № 448 шешімі. Ақтөбе облысының Әділет департаментінде 2020 жылғы 14 қыркүйекте № 7407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Орыс тіліндегі 1 тармақ жаңа редакцияда, қазақ тіліндегі мәтіні өзгермейді - Ақтөбе облысы Ойыл аудандық мәслихатының 27.10.2020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2 тармақ жаңа редакцияда, орыс тіліндегі мәтіні өзгермейді - Ақтөбе облысы Ойыл аудандық мәслихатының 27.10.2020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Ақтөбе облысы Ойыл аудандық мәслихатының 27.10.2020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 шешіміне 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атауы жаңа редакцияда - Ақтөбе облысы Ойыл аудандық мәслихатының 27.10.2020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Жиналыстар, митингілер, пикеттеу ұйымдастыру және өткізу үшін: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"Даңқ" саябағы (Ойыл ауданы, Ойыл ауылы, Б. Жолмырзаев көшесі №46А)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Демонстрациялар, шерулер ұйымдастыру және өткізу үшін: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көшесінен бастап, И. Құрманов көшесі бойымен, Б. Жолмырзаев көшесіне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1,3 километрді құрайды.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орындарды пайдаланудың осы тәртібі (бұдан әрі - Тәртіп) Қазақстан Республикасының 2020 жылғы 25 мамырдағы "Қазақстан Республикасында бейбіт жиналыстарды ұйымдастыру және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Заң) негізінде әзірленді және бейбіт жиналыстарды ұйымдастыру және өткізу үшін арнайы орындарды пайдалану тәртібін айқындайды.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Ойыл ауданының жергілікті өкілді органымен айқындалды.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қолданыстағы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 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уақыты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реттелмейген қатынастар Қазақстан Республикасының қолданыстағы заңнамасына сәйкес реттеледі.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 қыркүйектегі № 448 шешіміне 2-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ауданындағы пикеттеуді өткізуге тыйым салынған іргелес аумақтардың шекаралары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Ойыл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 өткізуге: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