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8a42" w14:textId="ffb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368 "2020-2022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410 шешімі. Ақтөбе облысының Әділет департаментінде 2020 жылғы 8 шілдеде № 7290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368 "2020-2022 жылдарға арналған Көптоғай ауылдық округ бюджетін бекіту туралы" (нормативтік құқықтық актілерді мемлекеттік тіркеу Тізілімінде № 6662 номерімен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"65 450" сандары "70 450"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– "62 979" сандары "67 979"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"65 845,7" сандары "70 845,7"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төменгі күнкөріс деңгейінің шамасы – 32 668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63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70845,7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