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4802" w14:textId="4b74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369 "2020-2022 жылдарға арналған Ш. Берсиев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 шілдедегі № 411 шешімі. Ақтөбе облысының Әділет департаментінде 2020 жылғы 8 шілдеде № 7288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369 "2020-2022 жылдарға арналған Ш. Берсиев атындағы ауылдық округ бюджетін бекіту туралы" (нормативтік құқықтық актілерді мемлекеттік тіркеу Тізілімінде № 6657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– "62 053" сандары "63 553" сандарымен ауыстырылсын,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"60 220" сандары "61 720"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"62 138,3" сандары "63 638,3"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1 шілдедегі № 411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154"/>
        <w:gridCol w:w="1568"/>
        <w:gridCol w:w="1568"/>
        <w:gridCol w:w="363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63638,3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