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ea78" w14:textId="d6fe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2016 жылғы 7 маусымдағы № 24 "Ойыл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 шілдедегі № 418 шешімі. Ақтөбе облысының Әділет департаментінде 2020 жылғы 7 шілдеде № 7249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Ойыл аудандық мәслихаты 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2016 жылғы 7 маусымдағы № 24 "Ойыл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4989 тіркелген, 2016 жылғы 15 шілдеде Қазақстан Республикасының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