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df56" w14:textId="3ddd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аудандық мәслихатының 2020 жылғы 6 қаңтардағы № 372 "2020-2022 жылдарға арналған Қараой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30 наурыздағы № 398 шешімі. Ақтөбе облысының Әділет департаментінде 2020 жылғы 6 сәуірде № 6979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аудандық мәслихатының 2020 жылғы 6 қаңтардағы № 372 "2020–2022 жылдарға арналған Қараой ауылдық округ бюджетін бекіту туралы" (нормативтік құқықтық актілерді мемлекеттік тіркеу Тізілімінде № 6660 тіркелген, 2020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"14 855" сандары "18 630,5"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"13 692" сандары "17 373"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"14 855" сандары "18 630,5"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30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аудандық мәслихатының 2020 жылғы 6 қаңтардағы № 372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