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e02c" w14:textId="a23e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367 "2020-2022 жылдарға арналған Ойыл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30 наурыздағы № 393 шешімі. Ақтөбе облысының Әділет департаментінде 2020 жылғы 6 сәуірде № 6967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367 "2020-2022 жылдарға арналған Ойыл ауылдық округ бюджетін бекіту туралы" (нормативтік құқықтық актілерді мемлекеттік тіркеу Тізілімінде № 6655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"491 366" сандары "565 351"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"479 649" сандары "553 634"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"491 366" сандары "569 824,7"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"0" саны "-4 473,7"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"4 473,7"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"4 473,7"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3802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569824,7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43106,7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132594,5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132594,5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132594,5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113881,2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158621,8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158621,8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158621,8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158621,8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