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bbd7e" w14:textId="4dbbd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Көптоғай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2020 жылғы 6 қаңтардағы № 368 шешімі. Ақтөбе облысының Әділет департаментінде 2020 жылғы 14 қаңтарда № 6662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Көптоғай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келесідей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88 261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85 790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88 656,7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(профицитін пайдалану) – 395,7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- Ақтөбе облысы Ойыл аудандық мәслихатының 30.03.2020 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01.07.2020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03.09.2020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13.11.2020 </w:t>
      </w:r>
      <w:r>
        <w:rPr>
          <w:rFonts w:ascii="Times New Roman"/>
          <w:b w:val="false"/>
          <w:i w:val="false"/>
          <w:color w:val="000000"/>
          <w:sz w:val="28"/>
        </w:rPr>
        <w:t>№ 455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24.12.2020 </w:t>
      </w:r>
      <w:r>
        <w:rPr>
          <w:rFonts w:ascii="Times New Roman"/>
          <w:b w:val="false"/>
          <w:i w:val="false"/>
          <w:color w:val="00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3002E Қазақстан Республикасының 2019 жылғы 4 желтоқсандағы "2020-2022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42 500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төменгі күнкөріс деңгейінің шамасы – 31 183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2020 жылғы 8 сәуірдегі "2020 жылға арналған нақтыланған республикалық бюджет туралы" Жарлығының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төменгі күнкөріс деңгейінің шамасы – 32 668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Ақтөбе облысы Ойыл аудандық мәслихатының 01.07.2020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2020 жылға арналған ауылдық округ бюджетінде аудандық бюджеттен берілетін субвенция көлемі 40 570 мың теңге сомасында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2020 жылға арналған ауылдық бюджетте республикалық бюджеттен ағымдағы нысаналы трансферттер түскені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мектепке дейінгі білім беру ұйымдары педагогтерінің еңбегіне ақы төлеуді ұлғайтуға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мектепке дейінгі білім беру ұйымдарының педагогтеріне біліктілік санаты үшін қосымша ақы төлеуді ұлғайтуға – 5 858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мектепке дейінгі білім беру ұйымдарында педагогикалық қызметкерлердің жыл сайынғы ақылы еңбек демалысын күнтізбелік 42 күн ұзақтығы 56 күнге дейін ұлғайтуға – 623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атаулы әлеуметтік көмек алатын мектепке дейінгі білім беру ұйымдарында тамақтану ақысын төмендетуге – 655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тармаққа өзгерістер енгізілді - Ақтөбе облысы Ойыл аудандық мәслихатының 24.12.2020 </w:t>
      </w:r>
      <w:r>
        <w:rPr>
          <w:rFonts w:ascii="Times New Roman"/>
          <w:b w:val="false"/>
          <w:i w:val="false"/>
          <w:color w:val="00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"Ойыл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2020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2020 жылғы 6 қаңтардағы № 368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Көптоғай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Ойыл аудандық мәслихатының 24.12.2020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салықтықеместүсiмдер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салықтықеместүсiмдер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88656,7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25456,7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25456,7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25456,7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19456,7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Ведомстовалық бағыныстағы мемлекеттік мекемелер мен ұйымдардың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тапшылығынқаржыландыру (профицитінпайдалану)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2020 жылғы 6 қаңтардағы № 368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Көптоғай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888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2020 жылғы 6 қаңтардағы № 368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Көптоғай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