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98d1" w14:textId="b3e9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Сарбие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6 қаңтардағы № 371 шешімі. Ақтөбе облысының Әділет департаментінде 2020 жылғы 14 қаңтарда № 6658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Сарбие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кiрiстер – 101 179,5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101 179,5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Ойыл аудандық мәслихатының 30.03.2020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01.07.2020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03.09.2020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13.11.2020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24.12.2020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2019 жылғы 4 желтоқсандағы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42 500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2020 жылғы 8 сәуірдегі "2020 жылға арналған нақтыланған республикалық бюджет туралы" Жарлығының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Ойыл аудандық мәслихатының 01.07.2020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ауылдық округ бюджетінде аудандық бюджеттен берілетін субвенция көлемі 62 894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бюджетте республикалық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мектепке дейінгі білім беру ұйымдары педагогтерінің еңбегіне ақы төлеуді ұлғайтуға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мектепке дейінгі білім беру ұйымдарының педагогтеріне біліктілік санаты үшін қосымша ақы төлеуді ұлғайтуға – 5 545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мектепке дейінгі білім беру ұйымдарында педагогикалық қызметкерлердің жыл сайынғы ақылы еңбек демалысын күнтізбелік 42 күн ұзақтығы 56 күнге дейін ұлғайтуға –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атаулы әлеуметтік көмек алатын мектепке дейінгі білім беру ұйымдарында тамақтану ақысын төмендетуге – 665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өзгерістер енгізілді- Ақтөбе облысы Ойыл аудандық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Мектепке дейінгі білім беру ұйымдарында мемлекеттік білім беру тапсырысын іске асыруға облыстық бюджеттен – 17 280 мың теңге.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"Ойыл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2020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Сарбие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Ойыл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101179,5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101179,5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371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 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371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