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d8b5" w14:textId="6add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Саралжын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2020 жылғы 6 қаңтардағы № 370 шешімі. Ақтөбе облысының Әділет департаментінде 2020 жылғы 14 қаңтарда № 6656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Саралжын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кiрiстер – 80 482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81 572,6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-1090,6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– 1090,6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Ойыл аудандық мәслихатының 30.03.2020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01.07.2020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03.09.2020 </w:t>
      </w:r>
      <w:r>
        <w:rPr>
          <w:rFonts w:ascii="Times New Roman"/>
          <w:b w:val="false"/>
          <w:i w:val="false"/>
          <w:color w:val="00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13.11.2020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24.12.2020 </w:t>
      </w:r>
      <w:r>
        <w:rPr>
          <w:rFonts w:ascii="Times New Roman"/>
          <w:b w:val="false"/>
          <w:i w:val="false"/>
          <w:color w:val="00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2019 жылғы 4 желтоқсандағы "2020-2022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42 500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31 183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2020 жылғы 8 сәуірдегі "2020 жылға арналған нақтыланған республикалық бюджет туралы" Жарлығының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32 668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Ойыл аудандық мәслихатының 01.07.2020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ауылдық бюджетте республикалық бюджеттен ағымдағы нысаналы трансферттер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мектепке дейінгі білім беру ұйымдары педагогтерінің еңбегіне ақы төлеуді ұлғайтуға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мектепке дейінгі білім беру ұйымдарының педагогтеріне біліктілік санаты үшін қосымша ақы төлеуді ұлғайтуға – 5 592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мектепке дейінгі білім беру ұйымдарында педагогикалық қызметкерлердің жыл сайынғы ақылы еңбек демалысын күнтізбелік 42 күн ұзақтығы 56 күнге дейін ұлғайтуға – 726 мың теңге;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атаулы әлеуметтік көмек алатын мектепке дейінгі білім беру ұйымдарында тамақтану ақысын төмендетуге – 525 мың теңге.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тармаққа өзгерістер енгізілді - Ақтөбе облысы Ойыл аудандық мәслихатының 24.12.2020 </w:t>
      </w:r>
      <w:r>
        <w:rPr>
          <w:rFonts w:ascii="Times New Roman"/>
          <w:b w:val="false"/>
          <w:i w:val="false"/>
          <w:color w:val="00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ауылдық округ бюджетінде аудандық бюджеттен берілетін субвенция көлемі 51 245 мың теңге сомасында ескерілсін.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"Ойыл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6 қаңтардағы № 370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Саралжын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Ойыл аудандық мәслихатының 24.12.2020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81572,6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қаражатының пайдаланылатын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6 қаңтардағы № 370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Саралжын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6 қаңтардағы № 370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Саралжын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