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80768" w14:textId="f0807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Шұбарқұдық ауылдық округі әкімінің 2020 жылғы 12 наурыздағы № 43 "Шұбарқұдық кентінің атаусыз көшелеріне атау беру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ауданы Шұбарқұдық ауылдық округі әкімінің 2020 жылғы 27 қарашадағы № 221 шешімі. Ақтөбе облысының Әділет департаментінде 2020 жылғы 30 қарашада № 7741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Республикасының Ақтөбе облысының әкімдігі жанындағы облыстық ономастика комиссиясының 2019 жылдың 19 желтоқсандағы қорытындысының негізінде және тиісті аумақ халқының пiкiрiн ескере отырып, Шұбарқұдық ауылдық округінің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Шұбарқұдық ауылдық округі әкімінің 2020 жылғы 12 наурыздағы № 43 "Шұбарқұдық кентінің атаусыз көшелеріне атау беру туралы" (Нормативтік құқықтық актілерді мемлекеттік тіркеу тізілімінде № 6874 тіркелген, 2020 жылғы 19 наурызда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шешімінің орыс тіліндегі мәтінінде 4 тармақта: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"Настоящее постановление" деген сөздер "Настоящее решение" деген сөздермен ауыстырылсын.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 Темір ауданы Шұбарқұдық ауылдық округі әкімінің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Шұбарқұдық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Нұралы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