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b1e" w14:textId="2fdc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2019 жылғы 7 маусымдағы № 2 "Қайыңды ауылдық округінің Бабатай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2020 жылғы 26 қарашадағы № 14 шешімі. Ақтөбе облысының Әділет департаментінде 2020 жылғы 26 қарашада № 7703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2002 жылғы 10 шілдедегі "Ветеринария туралы" Заңының 10-1 бабының 8) тармақшасына және Қазақстан Республикасы Ауыл шаруашылығы министрлігінің Ветеринариялық бақылау және қадағалау комитеті Темір аудандық аумақтық инспекциясы бас мемлекеттік ветеринариялық-санитариялық инспекторының 2020 жылғы 19 қарашадағы № 2-15-07/404 ұсынысы негізінде Қайыңды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 Бабатай ауылы аумағында мүйізді ірі қара малдары арасынан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округі әкімінің 2019 жылғы 7 маусымдағы № 2 "Қайыңды ауылдық округінің Бабатай ауылы аумағында шектеу іс-шараларын белгілеу туралы" (Нормативтік құқықтық актілерді мемлекеттік тіркеу тізілімінде № 6244 болып тіркелген, 2019 жылғы 14 маусымда Қазақстан Республикасы нормативтік құқықтық актілерінің электрондық түрдегі эталондық бақылау банкінде жарияланған)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Қайыңды ауылдық округі әкімінің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Темір ауданы әкімдігінің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