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5464" w14:textId="e5a5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409 "2020–2022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14 желтоқсандағы № 548 шешімі. Ақтөбе облысының Әділет департаментінде 2020 жылғы 15 желтоқсанда № 7803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2019 жылғы 25 желтоқсандағы № 409 "2020–2022 жылдарға арналған Темір аудандық бюджетін бекіту туралы" (нормативтік құқықтық актілерді мемлекеттік тіркеу Тізілімінде № 6626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"9 967 809" сандары "9 606 126" сандарымен ауыстырылсын;</w:t>
      </w:r>
    </w:p>
    <w:p>
      <w:pPr>
        <w:spacing w:after="0"/>
        <w:ind w:left="0"/>
        <w:jc w:val="both"/>
      </w:pPr>
      <w:r>
        <w:rPr>
          <w:rFonts w:ascii="Times New Roman"/>
          <w:b w:val="false"/>
          <w:i w:val="false"/>
          <w:color w:val="000000"/>
          <w:sz w:val="28"/>
        </w:rPr>
        <w:t>
      трансферттер түсімдері – "7 067 309" сандары "6 705 626"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"10 892 024,5" сандары "10 513 634,5"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 "117 540,3" сандары "108 808,3" сандарымен ауыстырылсын;</w:t>
      </w:r>
    </w:p>
    <w:p>
      <w:pPr>
        <w:spacing w:after="0"/>
        <w:ind w:left="0"/>
        <w:jc w:val="both"/>
      </w:pPr>
      <w:r>
        <w:rPr>
          <w:rFonts w:ascii="Times New Roman"/>
          <w:b w:val="false"/>
          <w:i w:val="false"/>
          <w:color w:val="000000"/>
          <w:sz w:val="28"/>
        </w:rPr>
        <w:t>
      бюджеттік кредиттер – "90 970" сандары "138 518,3"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(профициті) – "–1 041 755,8" сандары "– 1 016 316,8"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(профицитті пайдалану) – "1 041 755,8" сандары "1 016 316,8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"143 800" сандары "45 699"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"53 874" сандары "52 674" сандарымен ауыстырылсын;</w:t>
      </w:r>
    </w:p>
    <w:p>
      <w:pPr>
        <w:spacing w:after="0"/>
        <w:ind w:left="0"/>
        <w:jc w:val="both"/>
      </w:pPr>
      <w:r>
        <w:rPr>
          <w:rFonts w:ascii="Times New Roman"/>
          <w:b w:val="false"/>
          <w:i w:val="false"/>
          <w:color w:val="000000"/>
          <w:sz w:val="28"/>
        </w:rPr>
        <w:t>
      9) тармақшада:</w:t>
      </w:r>
    </w:p>
    <w:p>
      <w:pPr>
        <w:spacing w:after="0"/>
        <w:ind w:left="0"/>
        <w:jc w:val="both"/>
      </w:pPr>
      <w:r>
        <w:rPr>
          <w:rFonts w:ascii="Times New Roman"/>
          <w:b w:val="false"/>
          <w:i w:val="false"/>
          <w:color w:val="000000"/>
          <w:sz w:val="28"/>
        </w:rPr>
        <w:t>
      "90 908" сандары "68 090" сандарымен ауыстырылсын;</w:t>
      </w:r>
    </w:p>
    <w:p>
      <w:pPr>
        <w:spacing w:after="0"/>
        <w:ind w:left="0"/>
        <w:jc w:val="both"/>
      </w:pPr>
      <w:r>
        <w:rPr>
          <w:rFonts w:ascii="Times New Roman"/>
          <w:b w:val="false"/>
          <w:i w:val="false"/>
          <w:color w:val="000000"/>
          <w:sz w:val="28"/>
        </w:rPr>
        <w:t>
      10) тармақшада:</w:t>
      </w:r>
    </w:p>
    <w:p>
      <w:pPr>
        <w:spacing w:after="0"/>
        <w:ind w:left="0"/>
        <w:jc w:val="both"/>
      </w:pPr>
      <w:r>
        <w:rPr>
          <w:rFonts w:ascii="Times New Roman"/>
          <w:b w:val="false"/>
          <w:i w:val="false"/>
          <w:color w:val="000000"/>
          <w:sz w:val="28"/>
        </w:rPr>
        <w:t>
      "9 281" сандары "0" санымен ауыстырылсын;</w:t>
      </w:r>
    </w:p>
    <w:p>
      <w:pPr>
        <w:spacing w:after="0"/>
        <w:ind w:left="0"/>
        <w:jc w:val="both"/>
      </w:pPr>
      <w:r>
        <w:rPr>
          <w:rFonts w:ascii="Times New Roman"/>
          <w:b w:val="false"/>
          <w:i w:val="false"/>
          <w:color w:val="000000"/>
          <w:sz w:val="28"/>
        </w:rPr>
        <w:t>
      12) тармақшада:</w:t>
      </w:r>
    </w:p>
    <w:p>
      <w:pPr>
        <w:spacing w:after="0"/>
        <w:ind w:left="0"/>
        <w:jc w:val="both"/>
      </w:pPr>
      <w:r>
        <w:rPr>
          <w:rFonts w:ascii="Times New Roman"/>
          <w:b w:val="false"/>
          <w:i w:val="false"/>
          <w:color w:val="000000"/>
          <w:sz w:val="28"/>
        </w:rPr>
        <w:t>
      "749 392" сандары "756 333" сандарымен ауыстырылсын;</w:t>
      </w:r>
    </w:p>
    <w:p>
      <w:pPr>
        <w:spacing w:after="0"/>
        <w:ind w:left="0"/>
        <w:jc w:val="both"/>
      </w:pPr>
      <w:r>
        <w:rPr>
          <w:rFonts w:ascii="Times New Roman"/>
          <w:b w:val="false"/>
          <w:i w:val="false"/>
          <w:color w:val="000000"/>
          <w:sz w:val="28"/>
        </w:rPr>
        <w:t>
      13) тармақшада:</w:t>
      </w:r>
    </w:p>
    <w:p>
      <w:pPr>
        <w:spacing w:after="0"/>
        <w:ind w:left="0"/>
        <w:jc w:val="both"/>
      </w:pPr>
      <w:r>
        <w:rPr>
          <w:rFonts w:ascii="Times New Roman"/>
          <w:b w:val="false"/>
          <w:i w:val="false"/>
          <w:color w:val="000000"/>
          <w:sz w:val="28"/>
        </w:rPr>
        <w:t>
      "341 432" сандары "258 477" сандарымен ауыстырылсын;</w:t>
      </w:r>
    </w:p>
    <w:p>
      <w:pPr>
        <w:spacing w:after="0"/>
        <w:ind w:left="0"/>
        <w:jc w:val="both"/>
      </w:pPr>
      <w:r>
        <w:rPr>
          <w:rFonts w:ascii="Times New Roman"/>
          <w:b w:val="false"/>
          <w:i w:val="false"/>
          <w:color w:val="000000"/>
          <w:sz w:val="28"/>
        </w:rPr>
        <w:t>
      14) тармақшада:</w:t>
      </w:r>
    </w:p>
    <w:p>
      <w:pPr>
        <w:spacing w:after="0"/>
        <w:ind w:left="0"/>
        <w:jc w:val="both"/>
      </w:pPr>
      <w:r>
        <w:rPr>
          <w:rFonts w:ascii="Times New Roman"/>
          <w:b w:val="false"/>
          <w:i w:val="false"/>
          <w:color w:val="000000"/>
          <w:sz w:val="28"/>
        </w:rPr>
        <w:t>
      "31 152" сандары "30 133" сандарымен ауыстырылсын;</w:t>
      </w:r>
    </w:p>
    <w:p>
      <w:pPr>
        <w:spacing w:after="0"/>
        <w:ind w:left="0"/>
        <w:jc w:val="both"/>
      </w:pPr>
      <w:r>
        <w:rPr>
          <w:rFonts w:ascii="Times New Roman"/>
          <w:b w:val="false"/>
          <w:i w:val="false"/>
          <w:color w:val="000000"/>
          <w:sz w:val="28"/>
        </w:rPr>
        <w:t>
      14-2) тармақшада:</w:t>
      </w:r>
    </w:p>
    <w:p>
      <w:pPr>
        <w:spacing w:after="0"/>
        <w:ind w:left="0"/>
        <w:jc w:val="both"/>
      </w:pPr>
      <w:r>
        <w:rPr>
          <w:rFonts w:ascii="Times New Roman"/>
          <w:b w:val="false"/>
          <w:i w:val="false"/>
          <w:color w:val="000000"/>
          <w:sz w:val="28"/>
        </w:rPr>
        <w:t>
      "25 200" сандары "23 650" сандарымен ауыстырылсын;</w:t>
      </w:r>
    </w:p>
    <w:p>
      <w:pPr>
        <w:spacing w:after="0"/>
        <w:ind w:left="0"/>
        <w:jc w:val="both"/>
      </w:pPr>
      <w:r>
        <w:rPr>
          <w:rFonts w:ascii="Times New Roman"/>
          <w:b w:val="false"/>
          <w:i w:val="false"/>
          <w:color w:val="000000"/>
          <w:sz w:val="28"/>
        </w:rPr>
        <w:t>
      мынадай мазмұндағы 14-6) тармақшамен толықтырылсын:</w:t>
      </w:r>
    </w:p>
    <w:p>
      <w:pPr>
        <w:spacing w:after="0"/>
        <w:ind w:left="0"/>
        <w:jc w:val="both"/>
      </w:pPr>
      <w:r>
        <w:rPr>
          <w:rFonts w:ascii="Times New Roman"/>
          <w:b w:val="false"/>
          <w:i w:val="false"/>
          <w:color w:val="000000"/>
          <w:sz w:val="28"/>
        </w:rPr>
        <w:t>
      "14–6) дене шынықтыру және спорт саласындағы мемлекеттік орта және қосымша білім беру ұйымдары мұғалімдерінің еңбегіне ақы төлеуді ұлғайтуға 18 000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4-1) тармақшада:</w:t>
      </w:r>
    </w:p>
    <w:p>
      <w:pPr>
        <w:spacing w:after="0"/>
        <w:ind w:left="0"/>
        <w:jc w:val="both"/>
      </w:pPr>
      <w:r>
        <w:rPr>
          <w:rFonts w:ascii="Times New Roman"/>
          <w:b w:val="false"/>
          <w:i w:val="false"/>
          <w:color w:val="000000"/>
          <w:sz w:val="28"/>
        </w:rPr>
        <w:t>
      "95 335" сандары "94 622" сандарымен ауыстырылсын;</w:t>
      </w:r>
    </w:p>
    <w:p>
      <w:pPr>
        <w:spacing w:after="0"/>
        <w:ind w:left="0"/>
        <w:jc w:val="both"/>
      </w:pPr>
      <w:r>
        <w:rPr>
          <w:rFonts w:ascii="Times New Roman"/>
          <w:b w:val="false"/>
          <w:i w:val="false"/>
          <w:color w:val="000000"/>
          <w:sz w:val="28"/>
        </w:rPr>
        <w:t>
      4-2) тармақшада:</w:t>
      </w:r>
    </w:p>
    <w:p>
      <w:pPr>
        <w:spacing w:after="0"/>
        <w:ind w:left="0"/>
        <w:jc w:val="both"/>
      </w:pPr>
      <w:r>
        <w:rPr>
          <w:rFonts w:ascii="Times New Roman"/>
          <w:b w:val="false"/>
          <w:i w:val="false"/>
          <w:color w:val="000000"/>
          <w:sz w:val="28"/>
        </w:rPr>
        <w:t>
      "27 446" сандары "24 656"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"90 970" сандары "89 538"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"24 663" сандары "30 963"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"11 900" сандары "11 600" сандарымен ауыстырылсын;</w:t>
      </w:r>
    </w:p>
    <w:p>
      <w:pPr>
        <w:spacing w:after="0"/>
        <w:ind w:left="0"/>
        <w:jc w:val="both"/>
      </w:pPr>
      <w:r>
        <w:rPr>
          <w:rFonts w:ascii="Times New Roman"/>
          <w:b w:val="false"/>
          <w:i w:val="false"/>
          <w:color w:val="000000"/>
          <w:sz w:val="28"/>
        </w:rPr>
        <w:t>
      7) тармақшада:</w:t>
      </w:r>
    </w:p>
    <w:p>
      <w:pPr>
        <w:spacing w:after="0"/>
        <w:ind w:left="0"/>
        <w:jc w:val="both"/>
      </w:pPr>
      <w:r>
        <w:rPr>
          <w:rFonts w:ascii="Times New Roman"/>
          <w:b w:val="false"/>
          <w:i w:val="false"/>
          <w:color w:val="000000"/>
          <w:sz w:val="28"/>
        </w:rPr>
        <w:t>
      "1 077" сандары "894" сандарымен ауыстырылсын;</w:t>
      </w:r>
    </w:p>
    <w:p>
      <w:pPr>
        <w:spacing w:after="0"/>
        <w:ind w:left="0"/>
        <w:jc w:val="both"/>
      </w:pPr>
      <w:r>
        <w:rPr>
          <w:rFonts w:ascii="Times New Roman"/>
          <w:b w:val="false"/>
          <w:i w:val="false"/>
          <w:color w:val="000000"/>
          <w:sz w:val="28"/>
        </w:rPr>
        <w:t>
      8) тармақшада:</w:t>
      </w:r>
    </w:p>
    <w:p>
      <w:pPr>
        <w:spacing w:after="0"/>
        <w:ind w:left="0"/>
        <w:jc w:val="both"/>
      </w:pPr>
      <w:r>
        <w:rPr>
          <w:rFonts w:ascii="Times New Roman"/>
          <w:b w:val="false"/>
          <w:i w:val="false"/>
          <w:color w:val="000000"/>
          <w:sz w:val="28"/>
        </w:rPr>
        <w:t>
      "15 925" сандары "9 008" сандарымен ауыстырылсын;</w:t>
      </w:r>
    </w:p>
    <w:p>
      <w:pPr>
        <w:spacing w:after="0"/>
        <w:ind w:left="0"/>
        <w:jc w:val="both"/>
      </w:pPr>
      <w:r>
        <w:rPr>
          <w:rFonts w:ascii="Times New Roman"/>
          <w:b w:val="false"/>
          <w:i w:val="false"/>
          <w:color w:val="000000"/>
          <w:sz w:val="28"/>
        </w:rPr>
        <w:t>
      11) тармақшада:</w:t>
      </w:r>
    </w:p>
    <w:p>
      <w:pPr>
        <w:spacing w:after="0"/>
        <w:ind w:left="0"/>
        <w:jc w:val="both"/>
      </w:pPr>
      <w:r>
        <w:rPr>
          <w:rFonts w:ascii="Times New Roman"/>
          <w:b w:val="false"/>
          <w:i w:val="false"/>
          <w:color w:val="000000"/>
          <w:sz w:val="28"/>
        </w:rPr>
        <w:t>
      "210 816" сандары "189 609" сандарымен ауыстырылсын;</w:t>
      </w:r>
    </w:p>
    <w:p>
      <w:pPr>
        <w:spacing w:after="0"/>
        <w:ind w:left="0"/>
        <w:jc w:val="both"/>
      </w:pPr>
      <w:r>
        <w:rPr>
          <w:rFonts w:ascii="Times New Roman"/>
          <w:b w:val="false"/>
          <w:i w:val="false"/>
          <w:color w:val="000000"/>
          <w:sz w:val="28"/>
        </w:rPr>
        <w:t>
      12) тармақшада:</w:t>
      </w:r>
    </w:p>
    <w:p>
      <w:pPr>
        <w:spacing w:after="0"/>
        <w:ind w:left="0"/>
        <w:jc w:val="both"/>
      </w:pPr>
      <w:r>
        <w:rPr>
          <w:rFonts w:ascii="Times New Roman"/>
          <w:b w:val="false"/>
          <w:i w:val="false"/>
          <w:color w:val="000000"/>
          <w:sz w:val="28"/>
        </w:rPr>
        <w:t>
      "358 398" сандары "316 684" сандарымен ауыстырылсын;</w:t>
      </w:r>
    </w:p>
    <w:p>
      <w:pPr>
        <w:spacing w:after="0"/>
        <w:ind w:left="0"/>
        <w:jc w:val="both"/>
      </w:pPr>
      <w:r>
        <w:rPr>
          <w:rFonts w:ascii="Times New Roman"/>
          <w:b w:val="false"/>
          <w:i w:val="false"/>
          <w:color w:val="000000"/>
          <w:sz w:val="28"/>
        </w:rPr>
        <w:t>
      13) тармақшада:</w:t>
      </w:r>
    </w:p>
    <w:p>
      <w:pPr>
        <w:spacing w:after="0"/>
        <w:ind w:left="0"/>
        <w:jc w:val="both"/>
      </w:pPr>
      <w:r>
        <w:rPr>
          <w:rFonts w:ascii="Times New Roman"/>
          <w:b w:val="false"/>
          <w:i w:val="false"/>
          <w:color w:val="000000"/>
          <w:sz w:val="28"/>
        </w:rPr>
        <w:t>
      "3 470" сандары "3 181" сандарымен ауыстырылсын;</w:t>
      </w:r>
    </w:p>
    <w:p>
      <w:pPr>
        <w:spacing w:after="0"/>
        <w:ind w:left="0"/>
        <w:jc w:val="both"/>
      </w:pPr>
      <w:r>
        <w:rPr>
          <w:rFonts w:ascii="Times New Roman"/>
          <w:b w:val="false"/>
          <w:i w:val="false"/>
          <w:color w:val="000000"/>
          <w:sz w:val="28"/>
        </w:rPr>
        <w:t>
      14) тармақшада:</w:t>
      </w:r>
    </w:p>
    <w:p>
      <w:pPr>
        <w:spacing w:after="0"/>
        <w:ind w:left="0"/>
        <w:jc w:val="both"/>
      </w:pPr>
      <w:r>
        <w:rPr>
          <w:rFonts w:ascii="Times New Roman"/>
          <w:b w:val="false"/>
          <w:i w:val="false"/>
          <w:color w:val="000000"/>
          <w:sz w:val="28"/>
        </w:rPr>
        <w:t>
      "18 745" сандары "17 840" сандарымен ауыстырылсын;</w:t>
      </w:r>
    </w:p>
    <w:p>
      <w:pPr>
        <w:spacing w:after="0"/>
        <w:ind w:left="0"/>
        <w:jc w:val="both"/>
      </w:pPr>
      <w:r>
        <w:rPr>
          <w:rFonts w:ascii="Times New Roman"/>
          <w:b w:val="false"/>
          <w:i w:val="false"/>
          <w:color w:val="000000"/>
          <w:sz w:val="28"/>
        </w:rPr>
        <w:t>
      16) тармақшада:</w:t>
      </w:r>
    </w:p>
    <w:p>
      <w:pPr>
        <w:spacing w:after="0"/>
        <w:ind w:left="0"/>
        <w:jc w:val="both"/>
      </w:pPr>
      <w:r>
        <w:rPr>
          <w:rFonts w:ascii="Times New Roman"/>
          <w:b w:val="false"/>
          <w:i w:val="false"/>
          <w:color w:val="000000"/>
          <w:sz w:val="28"/>
        </w:rPr>
        <w:t>
      "2 941" сандары "78" сандарымен ауыстырылсын;</w:t>
      </w:r>
    </w:p>
    <w:p>
      <w:pPr>
        <w:spacing w:after="0"/>
        <w:ind w:left="0"/>
        <w:jc w:val="both"/>
      </w:pPr>
      <w:r>
        <w:rPr>
          <w:rFonts w:ascii="Times New Roman"/>
          <w:b w:val="false"/>
          <w:i w:val="false"/>
          <w:color w:val="000000"/>
          <w:sz w:val="28"/>
        </w:rPr>
        <w:t>
      17) тармақшада:</w:t>
      </w:r>
    </w:p>
    <w:p>
      <w:pPr>
        <w:spacing w:after="0"/>
        <w:ind w:left="0"/>
        <w:jc w:val="both"/>
      </w:pPr>
      <w:r>
        <w:rPr>
          <w:rFonts w:ascii="Times New Roman"/>
          <w:b w:val="false"/>
          <w:i w:val="false"/>
          <w:color w:val="000000"/>
          <w:sz w:val="28"/>
        </w:rPr>
        <w:t>
      "8 982" сандары "7 052" сандарымен ауыстырылсын;</w:t>
      </w:r>
    </w:p>
    <w:p>
      <w:pPr>
        <w:spacing w:after="0"/>
        <w:ind w:left="0"/>
        <w:jc w:val="both"/>
      </w:pPr>
      <w:r>
        <w:rPr>
          <w:rFonts w:ascii="Times New Roman"/>
          <w:b w:val="false"/>
          <w:i w:val="false"/>
          <w:color w:val="000000"/>
          <w:sz w:val="28"/>
        </w:rPr>
        <w:t>
      18) тармақшада:</w:t>
      </w:r>
    </w:p>
    <w:p>
      <w:pPr>
        <w:spacing w:after="0"/>
        <w:ind w:left="0"/>
        <w:jc w:val="both"/>
      </w:pPr>
      <w:r>
        <w:rPr>
          <w:rFonts w:ascii="Times New Roman"/>
          <w:b w:val="false"/>
          <w:i w:val="false"/>
          <w:color w:val="000000"/>
          <w:sz w:val="28"/>
        </w:rPr>
        <w:t>
      "5 769" сандары "4 366" сандарымен ауыстырылсын;</w:t>
      </w:r>
    </w:p>
    <w:p>
      <w:pPr>
        <w:spacing w:after="0"/>
        <w:ind w:left="0"/>
        <w:jc w:val="both"/>
      </w:pPr>
      <w:r>
        <w:rPr>
          <w:rFonts w:ascii="Times New Roman"/>
          <w:b w:val="false"/>
          <w:i w:val="false"/>
          <w:color w:val="000000"/>
          <w:sz w:val="28"/>
        </w:rPr>
        <w:t>
      22) тармақшада:</w:t>
      </w:r>
    </w:p>
    <w:p>
      <w:pPr>
        <w:spacing w:after="0"/>
        <w:ind w:left="0"/>
        <w:jc w:val="both"/>
      </w:pPr>
      <w:r>
        <w:rPr>
          <w:rFonts w:ascii="Times New Roman"/>
          <w:b w:val="false"/>
          <w:i w:val="false"/>
          <w:color w:val="000000"/>
          <w:sz w:val="28"/>
        </w:rPr>
        <w:t>
      "16 023" сандары "16 016" сандарымен ауыстырылсын;</w:t>
      </w:r>
    </w:p>
    <w:p>
      <w:pPr>
        <w:spacing w:after="0"/>
        <w:ind w:left="0"/>
        <w:jc w:val="both"/>
      </w:pPr>
      <w:r>
        <w:rPr>
          <w:rFonts w:ascii="Times New Roman"/>
          <w:b w:val="false"/>
          <w:i w:val="false"/>
          <w:color w:val="000000"/>
          <w:sz w:val="28"/>
        </w:rPr>
        <w:t>
      22-3) тармақшада:</w:t>
      </w:r>
    </w:p>
    <w:p>
      <w:pPr>
        <w:spacing w:after="0"/>
        <w:ind w:left="0"/>
        <w:jc w:val="both"/>
      </w:pPr>
      <w:r>
        <w:rPr>
          <w:rFonts w:ascii="Times New Roman"/>
          <w:b w:val="false"/>
          <w:i w:val="false"/>
          <w:color w:val="000000"/>
          <w:sz w:val="28"/>
        </w:rPr>
        <w:t>
      "147 950" сандары "125 075" сандарымен ауыстырылсын;</w:t>
      </w:r>
    </w:p>
    <w:p>
      <w:pPr>
        <w:spacing w:after="0"/>
        <w:ind w:left="0"/>
        <w:jc w:val="both"/>
      </w:pPr>
      <w:r>
        <w:rPr>
          <w:rFonts w:ascii="Times New Roman"/>
          <w:b w:val="false"/>
          <w:i w:val="false"/>
          <w:color w:val="000000"/>
          <w:sz w:val="28"/>
        </w:rPr>
        <w:t>
      22-4) тармақшада:</w:t>
      </w:r>
    </w:p>
    <w:p>
      <w:pPr>
        <w:spacing w:after="0"/>
        <w:ind w:left="0"/>
        <w:jc w:val="both"/>
      </w:pPr>
      <w:r>
        <w:rPr>
          <w:rFonts w:ascii="Times New Roman"/>
          <w:b w:val="false"/>
          <w:i w:val="false"/>
          <w:color w:val="000000"/>
          <w:sz w:val="28"/>
        </w:rPr>
        <w:t>
      "46 777" сандары "18 792" сандарымен ауыстырылсын;</w:t>
      </w:r>
    </w:p>
    <w:p>
      <w:pPr>
        <w:spacing w:after="0"/>
        <w:ind w:left="0"/>
        <w:jc w:val="both"/>
      </w:pPr>
      <w:r>
        <w:rPr>
          <w:rFonts w:ascii="Times New Roman"/>
          <w:b w:val="false"/>
          <w:i w:val="false"/>
          <w:color w:val="000000"/>
          <w:sz w:val="28"/>
        </w:rPr>
        <w:t>
      22-6) тармақшада:</w:t>
      </w:r>
    </w:p>
    <w:p>
      <w:pPr>
        <w:spacing w:after="0"/>
        <w:ind w:left="0"/>
        <w:jc w:val="both"/>
      </w:pPr>
      <w:r>
        <w:rPr>
          <w:rFonts w:ascii="Times New Roman"/>
          <w:b w:val="false"/>
          <w:i w:val="false"/>
          <w:color w:val="000000"/>
          <w:sz w:val="28"/>
        </w:rPr>
        <w:t>
      "65 872" сандары "35 808" сандарымен ауыстырылсын;</w:t>
      </w:r>
    </w:p>
    <w:p>
      <w:pPr>
        <w:spacing w:after="0"/>
        <w:ind w:left="0"/>
        <w:jc w:val="both"/>
      </w:pPr>
      <w:r>
        <w:rPr>
          <w:rFonts w:ascii="Times New Roman"/>
          <w:b w:val="false"/>
          <w:i w:val="false"/>
          <w:color w:val="000000"/>
          <w:sz w:val="28"/>
        </w:rPr>
        <w:t>
      мынадай мазмұндағы 22-8), 22-9) тармақшалармен толықтырылсын:</w:t>
      </w:r>
    </w:p>
    <w:p>
      <w:pPr>
        <w:spacing w:after="0"/>
        <w:ind w:left="0"/>
        <w:jc w:val="both"/>
      </w:pPr>
      <w:r>
        <w:rPr>
          <w:rFonts w:ascii="Times New Roman"/>
          <w:b w:val="false"/>
          <w:i w:val="false"/>
          <w:color w:val="000000"/>
          <w:sz w:val="28"/>
        </w:rPr>
        <w:t>
      "22-8) жалақыны ішінара субсидиялауға және жастар практикасына 940 мың теңге.";</w:t>
      </w:r>
    </w:p>
    <w:p>
      <w:pPr>
        <w:spacing w:after="0"/>
        <w:ind w:left="0"/>
        <w:jc w:val="both"/>
      </w:pPr>
      <w:r>
        <w:rPr>
          <w:rFonts w:ascii="Times New Roman"/>
          <w:b w:val="false"/>
          <w:i w:val="false"/>
          <w:color w:val="000000"/>
          <w:sz w:val="28"/>
        </w:rPr>
        <w:t>
      "22-9) қоғамдық жұмыстарға 3 043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"369 454" сандары "354 444"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"8 000" сандары "6 960"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"7 700" сандары "6 705"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"6 357" сандары "5 564"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"821 721,6" сандары "797 714,6" сандарымен ауыстырылсын;</w:t>
      </w:r>
    </w:p>
    <w:bookmarkStart w:name="z11"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3"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14 желтоқсандағы № 548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2019 жылғы 25 желтоқсандағы № 409 шешіміне 1-қосымша</w:t>
            </w:r>
          </w:p>
        </w:tc>
      </w:tr>
    </w:tbl>
    <w:p>
      <w:pPr>
        <w:spacing w:after="0"/>
        <w:ind w:left="0"/>
        <w:jc w:val="left"/>
      </w:pPr>
      <w:r>
        <w:rPr>
          <w:rFonts w:ascii="Times New Roman"/>
          <w:b/>
          <w:i w:val="false"/>
          <w:color w:val="000000"/>
        </w:rPr>
        <w:t xml:space="preserve"> 2020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9 606 126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2 883 688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2 169 857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2 169857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6705626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10513634,5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698 126,7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471304,7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675247,8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1473969,1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1233188,2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1192398,4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271"/>
        <w:gridCol w:w="271"/>
        <w:gridCol w:w="271"/>
        <w:gridCol w:w="4396"/>
        <w:gridCol w:w="6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-1016316,8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004"/>
        <w:gridCol w:w="1291"/>
        <w:gridCol w:w="1769"/>
        <w:gridCol w:w="59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887252,6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887252,6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