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c4ee" w14:textId="71fc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Темір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2020 жылғы 30 қарашадағы № 252 қаулысы. Ақтөбе облысының Әділет департаментінде 2020 жылғы 30 қарашада № 7748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Темір ауданы бойынша жайылым айналымдарының схемасы,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ауданының кәсіпкерлік және ауыл шаруашылығы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Темір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2020 жылғы 30 қарашадағы № 252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Темір ауданы бойынша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