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3ec6" w14:textId="49d3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426 "2020–2022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535 шешімі. Ақтөбе облысының Әділет департаментінде 2020 жылғы 27 қарашада № 7720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426 "2020–2022 жылдарға арналған Ақсай ауылдық округ бюджетін бекіту туралы" (нормативтік құқықтық актілерді мемлекеттік тіркеу Тізілімінде № 6744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"38 313" сандары "43 133"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"4 319" сандары "1 745"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"410" сандары "986"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"33 584" сандары "40 402"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"38 313" сандары "43 133"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"5 000" сандары "11 818"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20 қарашасы № 535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426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43 133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