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8295" w14:textId="a9f8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435 "2020–2022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544 шешімі. Ақтөбе облысының Әділет департаментінде 2020 жылғы 27 қарашада № 7718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435 "2020–2022 жылдарға арналған Шұбарқұдық ауылдық округ бюджетін бекіту туралы" (нормативтік құқықтық актілерді мемлекеттік тіркеу Тізілімінде № 6746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"415 063" сандары "428 632"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"53 853" сандары "50 024"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"8 000" сандары "10 244"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"353 210" сандары "368 364"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"418 917,9" сандары "432 486,9"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"1 297" сандары "646"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"56 595" сандары "72 400"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білім беру ұйымдарында мемлекеттік білім беру тапсырысын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5103"/>
        <w:gridCol w:w="5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-3 854,9 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