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f534" w14:textId="4bcf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434 "2020–2022 жылдарға арналған Темір қаласы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543 шешімі. Ақтөбе облысының Әділет департаментінде 2020 жылғы 27 қарашада № 7716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434 "2020–2022 жылдарға арналған Темір қаласы бюджетін бекіту туралы" (нормативтік құқықтық актілерді мемлекеттік тіркеу Тізілімінде № 6740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"97 016" сандары "99 671"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"6 520" сандары "6 495"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"660" сандары "235"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"89 836" сандары "92 941"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"97 371,3" сандары "100 026,3"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"240" сандары "140"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білім беру ұйымдарының педагогикалық қызметкерлерінің жыл сайынғы ақылы еңбек демалысының ұзақтығы 42 күнтізбелік күндерден 56 күндерге дейін ұлғайтуға 1 140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"6 950" сандары "9 015"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20 қарашасы № 543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434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49"/>
        <w:gridCol w:w="349"/>
        <w:gridCol w:w="349"/>
        <w:gridCol w:w="5652"/>
        <w:gridCol w:w="5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5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