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fb89" w14:textId="a57f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428 "2020–2022 жылдарға арналған Жақсымай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20 қарашадағы № 537 шешімі. Ақтөбе облысының Әділет департаментінде 2020 жылғы 27 қарашада № 7714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428 "2020–2022 жылдарға арналған Жақсымай ауылдық округ бюджетін бекіту туралы" (нормативтік құқықтық актілерді мемлекеттік тіркеу Тізілімінде № 6741 тіркелген, 2020 жылғы 24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"66 460" сандары "71 761"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"62 017" сандары "67 318"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"66 460" сандары "71 761"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"250" сандары "50"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6–1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"3 016" сандары "9 824" сандарымен ауыстырылсын.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2020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6 қаңтары № 428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Жақсымай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окыту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2499"/>
        <w:gridCol w:w="2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