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3d9" w14:textId="40e9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430 "2020–2022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539 шешімі. Ақтөбе облысының Әділет департаментінде 2020 жылғы 27 қарашада № 7713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430 "2020–2022 жылдарға арналған Кеңқияқ ауылдық округ бюджетін бекіту туралы" (нормативтік құқықтық актілерді мемлекеттік тіркеу Тізілімінде № 6739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"257 337" сандары "222 193"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"27 081" сандары "22 315"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"610" сандары "310"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"229 646" сандары "199 568"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"258 671,5" сандары "223 527,5"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"740" сандары "191"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"29 529" сандары "0" санымен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430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223 527,5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25 047,2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ұйымдардың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мектепке дейінгі тәрбиелеу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ұйымдарында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көрсетуді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 іске асыруға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экономикалық дамытуға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шараларды іске асыруға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жайластыруды шешуге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іс-шараларды іске асыру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05"/>
        <w:gridCol w:w="4946"/>
        <w:gridCol w:w="6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- 1 334,5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1 334,5 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