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c88ff" w14:textId="f2c88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2020 жылғы 6 қаңтардағы № 432 "2020-2022 жылдарға арналған Саркөл ауылдық округ бюджетін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2020 жылғы 15 қыркүйектегі № 520 шешімі. Ақтөбе облысының Әділет департаментінде 2020 жылғы 25 қыркүйекте № 7491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ШЕШІМ ҚАБЫЛДАДЫ:</w:t>
      </w:r>
    </w:p>
    <w:bookmarkEnd w:id="0"/>
    <w:bookmarkStart w:name="z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2020 жылғы 6 қаңтардағы № 432 "2020-2022 жылдарға арналған Саркөл ауылдық округ бюджетін бекіту туралы" (нормативтік құқықтық актілерді мемлекеттік тіркеу Тізілімінде № 6738 тіркелген, 2020 жылғы 24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сәйкес, айыппұл санкцияларын, салықтарды және басқа да төлемдердi қолдану үшiн айлық есептiк көрсеткiш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 күнкөріс деңгейінің шамасы 31 183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32 668 теңге белгіленгені ескерілсін және басшылыққа алынсын.".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"Темір аудандық мәслихатының аппараты" мемлекеттік мекемесіне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Темір аудандық мәслихатының 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 БАЛБОСЫНОВ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Темір аудандық 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қыркүйегі № 520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қаңтары № 432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Саркөл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1062"/>
        <w:gridCol w:w="2180"/>
        <w:gridCol w:w="1063"/>
        <w:gridCol w:w="4892"/>
        <w:gridCol w:w="2321"/>
      </w:tblGrid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142 331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129311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129311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3333333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129311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204317,3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33537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33537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33537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33537 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92 808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92 808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92 808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68 308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12 469,6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12 469,6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12 469,6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5 669,6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59104,5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59104,5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59104,5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59104,5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4281,8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4281,8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