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0df4" w14:textId="2ef0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20 тамыздағы № 509 шешімі. Ақтөбе облысының Әділет департаментінде 2020 жылғы 27 тамызда № 7348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 аудандық мәслихатының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4387 тіркелген, 2015 жылғы 3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bookmarkEnd w:id="2"/>
    <w:bookmarkStart w:name="z7" w:id="3"/>
    <w:p>
      <w:pPr>
        <w:spacing w:after="0"/>
        <w:ind w:left="0"/>
        <w:jc w:val="both"/>
      </w:pPr>
      <w:r>
        <w:rPr>
          <w:rFonts w:ascii="Times New Roman"/>
          <w:b w:val="false"/>
          <w:i w:val="false"/>
          <w:color w:val="000000"/>
          <w:sz w:val="28"/>
        </w:rPr>
        <w:t>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мынадай жаңа редакцияда жазылсын:</w:t>
      </w:r>
    </w:p>
    <w:bookmarkStart w:name="z9" w:id="4"/>
    <w:p>
      <w:pPr>
        <w:spacing w:after="0"/>
        <w:ind w:left="0"/>
        <w:jc w:val="both"/>
      </w:pPr>
      <w:r>
        <w:rPr>
          <w:rFonts w:ascii="Times New Roman"/>
          <w:b w:val="false"/>
          <w:i w:val="false"/>
          <w:color w:val="000000"/>
          <w:sz w:val="28"/>
        </w:rPr>
        <w:t>
       "1.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қолдаудың келесідей түрлері көрсетілсін:".</w:t>
      </w:r>
    </w:p>
    <w:bookmarkEnd w:id="4"/>
    <w:bookmarkStart w:name="z10" w:id="5"/>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