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79e4" w14:textId="1037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2016 жылғы 8 маусымдағы № 22 "Темір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12 маусымдағы № 490 шешімі. Ақтөбе облысының Әділет департаментінде 2020 жылғы 18 маусымда № 7182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2016 жылғы 8 маусымдағы № 22 "Темір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4997 тіркелген, 2016 жылғы 26 шілдеде Қазақстан Республикасы нормативтік құқықтық актілерінің "Әділет" ақпараттық–құқықтық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