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c37f" w14:textId="ec0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2017 жылғы 31 наурыздағы № 62 Темір ауданы бойынша мектепке дейiнгi тәрбие мен оқытуға мемлекеттiк бiлiм беру тапсырысын, ата-ана төлемақысының мөлшерiн бекiту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2020 жылғы 21 мамырдағы № 100 қаулысы. Ақтөбе облысының Әділет департаментінде 2020 жылғы 22 мамырда № 7130 болып тіркелді. Күші жойылды - Ақтөбе облысы Темір ауданы әкімдігінің 2021 жылғы 26 қаңтардағы №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26.01.2021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Темір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2017 жылғы 31 наурыздағы № 62 "Темір ауданы бойынша мектепке дейiнгi тәрбие мен оқытуға мемлекеттiк бiлiм беру тапсырысын, ата-ана төлемақысының мөлшерiн бекiту туралы" (Нормативтік құқықтық актілерді мемлекеттік тіркеу Тізілімінде № 5458 тіркелген, 2017 жылдың 12 мамырында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білім, дене шынықтыру және спорт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жетекшілік ететін орынбасарына жүктелсiн.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ресми алғашқы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мамыры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77"/>
        <w:gridCol w:w="3685"/>
        <w:gridCol w:w="1129"/>
        <w:gridCol w:w="2397"/>
        <w:gridCol w:w="2179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(қала, кент ауыл)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Темір қаласы әкімінің аппараты" мемлекеттік мекемесінің "Гаухар"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Темір қаласы әкімінің аппараты" мемлекеттік мекемесі "Айгөлек" бөбекжай -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"Балауса" балабақшасы" мемлекеттік коммуналдық қазыналық кәсіпорыны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"Балдәурен" балабақшасы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"Балақай"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Шұбарқұдық ауылдық округі әкімінің аппараты" мемлекеттік мекемесінің "Қарлығаш"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Жақсымай ауылдық округі әкімінің аппараты" мемлекеттік мекемесінің "Айгөлек"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"БЕркежан" жауапкершілігі шектеулі серіктестігі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Кеңестуы ауылдық округі әкімінің аппараты" мемлекеттік мекемесінің "Балдырған" балабақшасы" мемлекеттік коммуналдық қазыналық кәсіпорны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Кеңкияқ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Кеңкияқ ауылдық округі әкімінің аппараты" мемлекеттік мекемесінің "Ақбота"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Саркөл ауылдық округі әкімінің аппараты" мемлекеттік мекемесінің "Алақай" балабақшасы" мемлекеттік коммуналдық қазыналық кәсіпорны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Қайыңды ауылдық округі әкімінің аппараты" мемлекеттік мекемесінің "Балапан"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Кеңкияқ ауылы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Кеңкияқ ауылдық округі әкімінің аппараты" мемлекеттік мекемесінің "Зере" балабақшасы" мемлекеттік коммуналдық қазыналық кәсіпорыны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Темір ауданы Шұбарши ауылдық округі әкімінің аппараты" мемлекеттік мекемесінің "Еркем-ай" балабақшасы" мемлекеттік коммуналдық қазыналық кәсіпорыны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