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681107" w14:textId="168110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Аудандық мәслихаттың 2016 жылғы 11 сәуірдегі № 15 "Темір ауданында әлеуметтік көмек көрсету, мөлшерлерін белгілеу және мұқтаж азаматтардың жекелеген санаттарының тізбесін айқындау қағидаларын бекіту туралы" шешіміне өзгерістер мен толықтыру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Ақтөбе облысы Темір аудандық мәслихатының 2020 жылғы 9 сәуірдегі № 471 шешімі. Ақтөбе облысының Әділет департаментінде 2020 жылғы 9 сәуірде № 7037 болып тіркелді. Күші жойылды - Ақтөбе облысы Темір аудандық мәслихатының 2023 жылғы 8 қыркүйектегі № 78 шешімімен</w:t>
      </w:r>
    </w:p>
    <w:p>
      <w:pPr>
        <w:spacing w:after="0"/>
        <w:ind w:left="0"/>
        <w:jc w:val="both"/>
      </w:pPr>
      <w:r>
        <w:rPr>
          <w:rFonts w:ascii="Times New Roman"/>
          <w:b w:val="false"/>
          <w:i w:val="false"/>
          <w:color w:val="ff0000"/>
          <w:sz w:val="28"/>
        </w:rPr>
        <w:t xml:space="preserve">
      Ескерту. Күші жойылды - Ақтөбе облысы Темір аудандық мәслихатының 08.09.2023 </w:t>
      </w:r>
      <w:r>
        <w:rPr>
          <w:rFonts w:ascii="Times New Roman"/>
          <w:b w:val="false"/>
          <w:i w:val="false"/>
          <w:color w:val="ff0000"/>
          <w:sz w:val="28"/>
        </w:rPr>
        <w:t>№ 78</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p>
    <w:bookmarkStart w:name="z4" w:id="0"/>
    <w:p>
      <w:pPr>
        <w:spacing w:after="0"/>
        <w:ind w:left="0"/>
        <w:jc w:val="both"/>
      </w:pPr>
      <w:r>
        <w:rPr>
          <w:rFonts w:ascii="Times New Roman"/>
          <w:b w:val="false"/>
          <w:i w:val="false"/>
          <w:color w:val="000000"/>
          <w:sz w:val="28"/>
        </w:rPr>
        <w:t xml:space="preserve">
      Қазақстан Республикасының 2008 жылғы 4 желтоқсандағы Бюджет кодексінің </w:t>
      </w:r>
      <w:r>
        <w:rPr>
          <w:rFonts w:ascii="Times New Roman"/>
          <w:b w:val="false"/>
          <w:i w:val="false"/>
          <w:color w:val="000000"/>
          <w:sz w:val="28"/>
        </w:rPr>
        <w:t>56 бабына</w:t>
      </w: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6 бабына</w:t>
      </w:r>
      <w:r>
        <w:rPr>
          <w:rFonts w:ascii="Times New Roman"/>
          <w:b w:val="false"/>
          <w:i w:val="false"/>
          <w:color w:val="000000"/>
          <w:sz w:val="28"/>
        </w:rPr>
        <w:t xml:space="preserve"> және Қазақстан Республикасы Үкіметінің 2013 жылғы 21 мамырдағы № 504 "Әлеуметтік көмек көрсетудің, оның мөлшерлерін белгілеудің және мұқтаж азаматтардың жекелеген санаттарының тізбесін айқындаудың үлгілік қағидаларын бекіту туралы" </w:t>
      </w:r>
      <w:r>
        <w:rPr>
          <w:rFonts w:ascii="Times New Roman"/>
          <w:b w:val="false"/>
          <w:i w:val="false"/>
          <w:color w:val="000000"/>
          <w:sz w:val="28"/>
        </w:rPr>
        <w:t>қаулысына</w:t>
      </w:r>
      <w:r>
        <w:rPr>
          <w:rFonts w:ascii="Times New Roman"/>
          <w:b w:val="false"/>
          <w:i w:val="false"/>
          <w:color w:val="000000"/>
          <w:sz w:val="28"/>
        </w:rPr>
        <w:t xml:space="preserve"> сәйкес, Темір аудандық мәслихаты ШЕШІМ ҚАБЫЛДАДЫ:</w:t>
      </w:r>
    </w:p>
    <w:bookmarkEnd w:id="0"/>
    <w:bookmarkStart w:name="z5" w:id="1"/>
    <w:p>
      <w:pPr>
        <w:spacing w:after="0"/>
        <w:ind w:left="0"/>
        <w:jc w:val="both"/>
      </w:pPr>
      <w:r>
        <w:rPr>
          <w:rFonts w:ascii="Times New Roman"/>
          <w:b w:val="false"/>
          <w:i w:val="false"/>
          <w:color w:val="000000"/>
          <w:sz w:val="28"/>
        </w:rPr>
        <w:t xml:space="preserve">
      1. Аудандық мәслихаттың 2016 жылғы 11 сәуірдегі № 15 "Темір ауданында әлеуметтік көмек көрсету, мөлшерлерін белгілеу және мұқтаж азаматтардың жекелеген санаттарының тізбесін айқындау қағидаларын бекіту туралы" (нормативтік құқықтық актілерді мемлекеттік тіркеу Тізілімінде № 4903 тіркелген, 2016 жылы 20 мамырда Қазақстан Республикасы нормативтік құқықтық актілерінің "Әділет" ақпараттық–құқықтық жүйесінде жарияланған) </w:t>
      </w:r>
      <w:r>
        <w:rPr>
          <w:rFonts w:ascii="Times New Roman"/>
          <w:b w:val="false"/>
          <w:i w:val="false"/>
          <w:color w:val="000000"/>
          <w:sz w:val="28"/>
        </w:rPr>
        <w:t>шешіміне</w:t>
      </w:r>
      <w:r>
        <w:rPr>
          <w:rFonts w:ascii="Times New Roman"/>
          <w:b w:val="false"/>
          <w:i w:val="false"/>
          <w:color w:val="000000"/>
          <w:sz w:val="28"/>
        </w:rPr>
        <w:t xml:space="preserve"> келесідей өзгерістер мен толықтыру енгізілсін:</w:t>
      </w:r>
    </w:p>
    <w:bookmarkEnd w:id="1"/>
    <w:bookmarkStart w:name="z6" w:id="2"/>
    <w:p>
      <w:pPr>
        <w:spacing w:after="0"/>
        <w:ind w:left="0"/>
        <w:jc w:val="both"/>
      </w:pPr>
      <w:r>
        <w:rPr>
          <w:rFonts w:ascii="Times New Roman"/>
          <w:b w:val="false"/>
          <w:i w:val="false"/>
          <w:color w:val="000000"/>
          <w:sz w:val="28"/>
        </w:rPr>
        <w:t xml:space="preserve">
      көрсетілген шешіммен бекітілген Темір ауданында әлеуметтік көмек көрсету, мөлшерлерін белгілеу және мұқтаж азаматтардың жекелеген санаттарының тізбесін айқындау </w:t>
      </w:r>
      <w:r>
        <w:rPr>
          <w:rFonts w:ascii="Times New Roman"/>
          <w:b w:val="false"/>
          <w:i w:val="false"/>
          <w:color w:val="000000"/>
          <w:sz w:val="28"/>
        </w:rPr>
        <w:t>қағидаларында</w:t>
      </w:r>
      <w:r>
        <w:rPr>
          <w:rFonts w:ascii="Times New Roman"/>
          <w:b w:val="false"/>
          <w:i w:val="false"/>
          <w:color w:val="000000"/>
          <w:sz w:val="28"/>
        </w:rPr>
        <w:t>:</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 тармақтың</w:t>
      </w:r>
      <w:r>
        <w:rPr>
          <w:rFonts w:ascii="Times New Roman"/>
          <w:b w:val="false"/>
          <w:i w:val="false"/>
          <w:color w:val="000000"/>
          <w:sz w:val="28"/>
        </w:rPr>
        <w:t xml:space="preserve"> 1) тармақшасы келесідей жаңа редакцияда жазылсын:</w:t>
      </w:r>
    </w:p>
    <w:bookmarkStart w:name="z8" w:id="3"/>
    <w:p>
      <w:pPr>
        <w:spacing w:after="0"/>
        <w:ind w:left="0"/>
        <w:jc w:val="both"/>
      </w:pPr>
      <w:r>
        <w:rPr>
          <w:rFonts w:ascii="Times New Roman"/>
          <w:b w:val="false"/>
          <w:i w:val="false"/>
          <w:color w:val="000000"/>
          <w:sz w:val="28"/>
        </w:rPr>
        <w:t>
      "1) "Азаматтарға арналған үкімет" мемлекеттік корпорациясы (бұдан әрі – уәкілетті ұйым) – Қазақстан Республикасының заңнамасына сәйкес мемлекеттік қызметтер көрсету, "бір терезе" қағидаты бойынша мемлекеттік қызметтер көрсетуге өтініштер қабылдау және көрсетілетін қызметті алушыға олардың нәтижелерін беру жөніндегі жұмысты ұйымдастыру, сондай-ақ электрондық нысанда мемлекеттік қызметтер көрсетуді қамтамасыз ету үшін Қазақстан Республикасы Үкіметінің шешімі бойынша құрылған заңды тұлға;";</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 тармақта</w:t>
      </w:r>
      <w:r>
        <w:rPr>
          <w:rFonts w:ascii="Times New Roman"/>
          <w:b w:val="false"/>
          <w:i w:val="false"/>
          <w:color w:val="000000"/>
          <w:sz w:val="28"/>
        </w:rPr>
        <w:t>:</w:t>
      </w:r>
    </w:p>
    <w:bookmarkStart w:name="z10" w:id="4"/>
    <w:p>
      <w:pPr>
        <w:spacing w:after="0"/>
        <w:ind w:left="0"/>
        <w:jc w:val="both"/>
      </w:pPr>
      <w:r>
        <w:rPr>
          <w:rFonts w:ascii="Times New Roman"/>
          <w:b w:val="false"/>
          <w:i w:val="false"/>
          <w:color w:val="000000"/>
          <w:sz w:val="28"/>
        </w:rPr>
        <w:t xml:space="preserve">
      4) тармақшада: </w:t>
      </w:r>
    </w:p>
    <w:bookmarkEnd w:id="4"/>
    <w:bookmarkStart w:name="z11" w:id="5"/>
    <w:p>
      <w:pPr>
        <w:spacing w:after="0"/>
        <w:ind w:left="0"/>
        <w:jc w:val="both"/>
      </w:pPr>
      <w:r>
        <w:rPr>
          <w:rFonts w:ascii="Times New Roman"/>
          <w:b w:val="false"/>
          <w:i w:val="false"/>
          <w:color w:val="000000"/>
          <w:sz w:val="28"/>
        </w:rPr>
        <w:t>
      "Темір аудандық орталық ауруханасы" деген сөздері "Темір аудандық ауруханасы" деген сөздерімен ауыстырылсын;</w:t>
      </w:r>
    </w:p>
    <w:bookmarkEnd w:id="5"/>
    <w:bookmarkStart w:name="z12" w:id="6"/>
    <w:p>
      <w:pPr>
        <w:spacing w:after="0"/>
        <w:ind w:left="0"/>
        <w:jc w:val="both"/>
      </w:pPr>
      <w:r>
        <w:rPr>
          <w:rFonts w:ascii="Times New Roman"/>
          <w:b w:val="false"/>
          <w:i w:val="false"/>
          <w:color w:val="000000"/>
          <w:sz w:val="28"/>
        </w:rPr>
        <w:t>
      келесі мазмұндағы 9-1 тармақшасымен толықтырылсын:</w:t>
      </w:r>
    </w:p>
    <w:bookmarkEnd w:id="6"/>
    <w:bookmarkStart w:name="z13" w:id="7"/>
    <w:p>
      <w:pPr>
        <w:spacing w:after="0"/>
        <w:ind w:left="0"/>
        <w:jc w:val="both"/>
      </w:pPr>
      <w:r>
        <w:rPr>
          <w:rFonts w:ascii="Times New Roman"/>
          <w:b w:val="false"/>
          <w:i w:val="false"/>
          <w:color w:val="000000"/>
          <w:sz w:val="28"/>
        </w:rPr>
        <w:t>
      "9-1. Қазақстан Республикасының аумағында төтенше жағдай кезде біржолғы әлеуметтік көмек 20 000 (жиырма мың) теңге мөлшерінде көрсетіледі:</w:t>
      </w:r>
    </w:p>
    <w:bookmarkEnd w:id="7"/>
    <w:bookmarkStart w:name="z14" w:id="8"/>
    <w:p>
      <w:pPr>
        <w:spacing w:after="0"/>
        <w:ind w:left="0"/>
        <w:jc w:val="both"/>
      </w:pPr>
      <w:r>
        <w:rPr>
          <w:rFonts w:ascii="Times New Roman"/>
          <w:b w:val="false"/>
          <w:i w:val="false"/>
          <w:color w:val="000000"/>
          <w:sz w:val="28"/>
        </w:rPr>
        <w:t>
      1) әрбір адамға табыстарын есепке алмай, бірінші, екінші және үшінші топтағы мүгедектерге, он алты жасқа дейінгі мүгедек балаларға, мүгедек баланы тәрбиелеп отырған адамдарға уәкілетті ұйымның тізімі негізінде;</w:t>
      </w:r>
    </w:p>
    <w:bookmarkEnd w:id="8"/>
    <w:bookmarkStart w:name="z15" w:id="9"/>
    <w:p>
      <w:pPr>
        <w:spacing w:after="0"/>
        <w:ind w:left="0"/>
        <w:jc w:val="both"/>
      </w:pPr>
      <w:r>
        <w:rPr>
          <w:rFonts w:ascii="Times New Roman"/>
          <w:b w:val="false"/>
          <w:i w:val="false"/>
          <w:color w:val="000000"/>
          <w:sz w:val="28"/>
        </w:rPr>
        <w:t>
      2) табыстарын есепке алмай, онкологиялық аурулардан зардап шегетін азаматтарға, адамның иммуножетіспеушілік вирусын жұқтырған және туберкулездің әртүрлі нысандарымен ауыратын науқастарға емделу кезеңінде, "Ақтөбе облысының денсаулық сақтау басқармасы" мемлекеттік мекемесінің шаруашылық жүргізу құқығындағы "Темір аудандық ауруханасы" мемлекеттік коммуналдық кәсіпорынымен ұсынылған тізімдерге сәйкес;</w:t>
      </w:r>
    </w:p>
    <w:bookmarkEnd w:id="9"/>
    <w:bookmarkStart w:name="z16" w:id="10"/>
    <w:p>
      <w:pPr>
        <w:spacing w:after="0"/>
        <w:ind w:left="0"/>
        <w:jc w:val="both"/>
      </w:pPr>
      <w:r>
        <w:rPr>
          <w:rFonts w:ascii="Times New Roman"/>
          <w:b w:val="false"/>
          <w:i w:val="false"/>
          <w:color w:val="000000"/>
          <w:sz w:val="28"/>
        </w:rPr>
        <w:t>
      3) табыстарын есепке алмай, уәкілетті органның әлеуметтік қызметкерлері қызмет көрсететін жалғыз тұратын қарт азаматтарға;</w:t>
      </w:r>
    </w:p>
    <w:bookmarkEnd w:id="10"/>
    <w:bookmarkStart w:name="z17" w:id="11"/>
    <w:p>
      <w:pPr>
        <w:spacing w:after="0"/>
        <w:ind w:left="0"/>
        <w:jc w:val="both"/>
      </w:pPr>
      <w:r>
        <w:rPr>
          <w:rFonts w:ascii="Times New Roman"/>
          <w:b w:val="false"/>
          <w:i w:val="false"/>
          <w:color w:val="000000"/>
          <w:sz w:val="28"/>
        </w:rPr>
        <w:t>
      4) отбасының әрбір мүшесіне шаққандағы табысы ең төменгі күнкөріс деңгейінің 1 (бір) еселенген мөлшерінен аспайтын аз қамтамасыз етілген отбасыларға, қала, ауылдық округ әкімі ұсынған тізімдердің негізінде.</w:t>
      </w:r>
    </w:p>
    <w:bookmarkEnd w:id="11"/>
    <w:bookmarkStart w:name="z18" w:id="12"/>
    <w:p>
      <w:pPr>
        <w:spacing w:after="0"/>
        <w:ind w:left="0"/>
        <w:jc w:val="both"/>
      </w:pPr>
      <w:r>
        <w:rPr>
          <w:rFonts w:ascii="Times New Roman"/>
          <w:b w:val="false"/>
          <w:i w:val="false"/>
          <w:color w:val="000000"/>
          <w:sz w:val="28"/>
        </w:rPr>
        <w:t>
      Әлеуметтік көмек төтенше жағдай кезеңінде бір рет және бір адамға тек бір санат бойынша беріледі.</w:t>
      </w:r>
    </w:p>
    <w:bookmarkEnd w:id="12"/>
    <w:bookmarkStart w:name="z19" w:id="13"/>
    <w:p>
      <w:pPr>
        <w:spacing w:after="0"/>
        <w:ind w:left="0"/>
        <w:jc w:val="both"/>
      </w:pPr>
      <w:r>
        <w:rPr>
          <w:rFonts w:ascii="Times New Roman"/>
          <w:b w:val="false"/>
          <w:i w:val="false"/>
          <w:color w:val="000000"/>
          <w:sz w:val="28"/>
        </w:rPr>
        <w:t>
      Әлеуметтік көмек құжаттарсыз көрсетіледі және төтенше жағдай тоқтатылған жағдайда төлем тоқтатылады.".</w:t>
      </w:r>
    </w:p>
    <w:bookmarkEnd w:id="13"/>
    <w:bookmarkStart w:name="z20" w:id="14"/>
    <w:p>
      <w:pPr>
        <w:spacing w:after="0"/>
        <w:ind w:left="0"/>
        <w:jc w:val="both"/>
      </w:pPr>
      <w:r>
        <w:rPr>
          <w:rFonts w:ascii="Times New Roman"/>
          <w:b w:val="false"/>
          <w:i w:val="false"/>
          <w:color w:val="000000"/>
          <w:sz w:val="28"/>
        </w:rPr>
        <w:t>
      2. "Темір аудандық мәслихатының аппараты" мемлекеттік мекемесі заңнамада белгіленген тәртіппен осы шешімді Ақтөбе облысының Әділет департаментінде мемлекеттік тіркеуді қамтамасыз етсін.</w:t>
      </w:r>
    </w:p>
    <w:bookmarkEnd w:id="14"/>
    <w:bookmarkStart w:name="z21" w:id="15"/>
    <w:p>
      <w:pPr>
        <w:spacing w:after="0"/>
        <w:ind w:left="0"/>
        <w:jc w:val="both"/>
      </w:pPr>
      <w:r>
        <w:rPr>
          <w:rFonts w:ascii="Times New Roman"/>
          <w:b w:val="false"/>
          <w:i w:val="false"/>
          <w:color w:val="000000"/>
          <w:sz w:val="28"/>
        </w:rPr>
        <w:t>
      3. Осы шешім 2020 жылдың 1 сәуірінен бастап қолданысқа енгізіледі.</w:t>
      </w:r>
    </w:p>
    <w:bookmarkEnd w:id="15"/>
    <w:tbl>
      <w:tblPr>
        <w:tblW w:w="0" w:type="auto"/>
        <w:tblCellSpacing w:w="0" w:type="auto"/>
        <w:tblBorders>
          <w:top w:val="none"/>
          <w:left w:val="none"/>
          <w:bottom w:val="none"/>
          <w:right w:val="none"/>
          <w:insideH w:val="none"/>
          <w:insideV w:val="none"/>
        </w:tblBorders>
        <w:tblLayout w:type="fixed"/>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Темір аудандық мәслихатының сессия төрағасы</w:t>
            </w:r>
            <w:r>
              <w:rPr>
                <w:rFonts w:ascii="Times New Roman"/>
                <w:b w:val="false"/>
                <w:i w:val="false"/>
                <w:color w:val="000000"/>
                <w:sz w:val="20"/>
              </w:rPr>
              <w:t>
</w:t>
            </w:r>
          </w:p>
        </w:tc>
      </w:tr>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Б. Отарбаев</w:t>
            </w:r>
            <w:r>
              <w:rPr>
                <w:rFonts w:ascii="Times New Roman"/>
                <w:b w:val="false"/>
                <w:i w:val="false"/>
                <w:color w:val="000000"/>
                <w:sz w:val="20"/>
              </w:rPr>
              <w:t>
</w:t>
            </w:r>
          </w:p>
        </w:tc>
      </w:tr>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Темір аудандық мәслихатының хатшысы</w:t>
            </w:r>
            <w:r>
              <w:rPr>
                <w:rFonts w:ascii="Times New Roman"/>
                <w:b w:val="false"/>
                <w:i w:val="false"/>
                <w:color w:val="000000"/>
                <w:sz w:val="20"/>
              </w:rPr>
              <w:t>
</w:t>
            </w:r>
          </w:p>
        </w:tc>
      </w:tr>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Б. Избасов</w:t>
            </w:r>
            <w:r>
              <w:rPr>
                <w:rFonts w:ascii="Times New Roman"/>
                <w:b w:val="false"/>
                <w:i w:val="false"/>
                <w:color w:val="000000"/>
                <w:sz w:val="20"/>
              </w:rPr>
              <w:t>
</w:t>
            </w:r>
          </w:p>
        </w:tc>
      </w:tr>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"КЕЛІСІЛДІ"</w:t>
            </w:r>
            <w:r>
              <w:rPr>
                <w:rFonts w:ascii="Times New Roman"/>
                <w:b w:val="false"/>
                <w:i w:val="false"/>
                <w:color w:val="000000"/>
                <w:sz w:val="20"/>
              </w:rPr>
              <w:t>
</w:t>
            </w:r>
          </w:p>
        </w:tc>
      </w:tr>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"Ақтөбе облысының жұмыспен қамтуды </w:t>
            </w:r>
            <w:r>
              <w:rPr>
                <w:rFonts w:ascii="Times New Roman"/>
                <w:b w:val="false"/>
                <w:i w:val="false"/>
                <w:color w:val="000000"/>
                <w:sz w:val="20"/>
              </w:rPr>
              <w:t>
</w:t>
            </w:r>
          </w:p>
        </w:tc>
      </w:tr>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үйлестіру және әлеуметтік бағдарламалар </w:t>
            </w:r>
            <w:r>
              <w:rPr>
                <w:rFonts w:ascii="Times New Roman"/>
                <w:b w:val="false"/>
                <w:i w:val="false"/>
                <w:color w:val="000000"/>
                <w:sz w:val="20"/>
              </w:rPr>
              <w:t>
</w:t>
            </w:r>
          </w:p>
        </w:tc>
      </w:tr>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басқармасы" мемлекеттік мекемесінің басшысы</w:t>
            </w:r>
            <w:r>
              <w:rPr>
                <w:rFonts w:ascii="Times New Roman"/>
                <w:b w:val="false"/>
                <w:i w:val="false"/>
                <w:color w:val="000000"/>
                <w:sz w:val="20"/>
              </w:rPr>
              <w:t>
</w:t>
            </w:r>
          </w:p>
        </w:tc>
      </w:tr>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________________Б. Елеусинова</w:t>
            </w:r>
            <w:r>
              <w:rPr>
                <w:rFonts w:ascii="Times New Roman"/>
                <w:b w:val="false"/>
                <w:i w:val="false"/>
                <w:color w:val="000000"/>
                <w:sz w:val="20"/>
              </w:rPr>
              <w:t>
</w:t>
            </w:r>
          </w:p>
        </w:tc>
      </w:tr>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"_____" _______________ 2020 жыл</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