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f2e8b" w14:textId="68f2e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2020 жылғы 6 қаңтардағы № 427 "2020 – 2022 жылдарға арналған Алтықарасу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2020 жылғы 1 сәуірдегі № 461 шешімі. Ақтөбе облысының Әділет департаментінде 2020 жылғы 3 сәуірде № 6963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2020 жылғы 6 қаңтардағы № 427 "2020 – 2022 жылдарға арналған Алтықарасу ауылдық округ бюджетін бекіту туралы" (нормативтік құқықтық актілерді мемлекеттік тіркеу Тізілімінде № 6742 тіркелген, 2020 жылғы 24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"23 516" сандары "27 516" сандарымен ауыстырылсын;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"20 353" сандары "24 353" сандарымен ауыстырылсын;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"23 516" сандары "27 516" сандарымен ауыстырылсын;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мынандай мазмұндағы 4 – 1 тармақпен толықтырылсын: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 – 1. 2020 жылға арналған Алтықарасу ауылдық округ бюджетінде аудандық бюджеттен 4 000 мың тенге сомасында ағымдағы нысаналы трансферт ескерілісін.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Алтықарасу ауылдық округ әкімінің шешімі негізінде айқындалады.".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1-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"Темір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Темір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Отарбаев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Темір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 шешіміне 1-қосымша</w:t>
            </w:r>
          </w:p>
        </w:tc>
      </w:tr>
    </w:tbl>
    <w:bookmarkStart w:name="z3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Алтықарасу ауылдық округ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3"/>
        <w:gridCol w:w="1264"/>
        <w:gridCol w:w="5817"/>
        <w:gridCol w:w="2096"/>
      </w:tblGrid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Cыныбы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