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36d29" w14:textId="cf36d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2020 жылғы 6 қаңтардағы № 429 "2020 – 2022 жылдарға арналған Кеңестуы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2020 жылғы 1 сәуірдегі № 463 шешімі. Ақтөбе облысының Әділет департаментінде 2020 жылғы 3 сәуірде № 6962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2020 жылғы 6 қаңтардағы № 429 "2020–2022 жылдарға арналған Кеңестуы ауылдық округ бюджетін бекіту туралы" (нормативтік құқықтық актілерді мемлекеттік тіркеу Тізілімінде № 6745 тіркелген, 2020 жылғы 24 қаңтардағы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"75 113" сандары "82 313" сандарымен ауыстырылсын;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"71 861" сандары "79 061" сандарымен ауыстырылсын;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"75 113" сандары "82 659,9" сандарымен ауыстырылсын;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- "0" саны "-346,9 мың" сандарымен ауыстырылсын;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- "0" саны "346,9 мың" сандарымен ауыстырылсын;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6-1 тармақпен толықтырылсын: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2020 жылға арналған Кеңестуы ауылдық округ бюджетінде аудандық бюджеттен 7 200 мың теңге сомасында ағымдағы нысаналы трансферт түсімі ескерілсін.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аталған сомасын бөлу Кеңестуы ауылдық округ әкімінің шешімі негізінде айқындалады.".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"Темір аудандық мәслихатының аппараты" мемлекеттік мекемесіне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Темір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Темір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429 шешіміне 1-қосымша</w:t>
            </w:r>
          </w:p>
        </w:tc>
      </w:tr>
    </w:tbl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Кеңестуы ауылдық округ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894"/>
        <w:gridCol w:w="1214"/>
        <w:gridCol w:w="1214"/>
        <w:gridCol w:w="5591"/>
        <w:gridCol w:w="2493"/>
      </w:tblGrid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82 313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түскен кірістер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Функкционалдық топ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82 659,9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25 034,9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25 034,9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25 034,9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24 634,9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-346,9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