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44a0" w14:textId="f30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430 "2020 – 2022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 сәуірдегі № 464 шешімі. Ақтөбе облысының Әділет департаментінде 2020 жылғы 3 сәуірде № 6960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430 "2020 – 2022 жылдарға арналған Кеңкияқ ауылдық округ бюджетін бекіту туралы" (нормативтік құқықтық актілерді мемлекеттік тіркеу Тізілімінде № 6739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"227 808" сандары "229 142,5"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"0" саны "-1 334,5 мың"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"1 334,5 мың"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1-қосымша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Кеңкияқ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50"/>
        <w:gridCol w:w="2740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229 142.5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V. Қаржы активтерімен жасалатын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