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557c2" w14:textId="f3557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Темір аудандық мәслихатының 2018 жылғы 2 наурыздағы № 196 "Темір аудандық мәслихатының аппараты" мемлекеттік мекемесінің "Б" корпусы мемлекеттік әкімшілік қызметшілерінің қызметін бағалаудың Әдістемесін бекіту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аудандық мәслихатының 2020 жылғы 12 наурыздағы № 444 шешімі. Ақтөбе облысының Әділет департаментінде 2020 жылғы 17 наурызда № 6898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 –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50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Темір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Темір аудандық мәслихатының 2018 жылғы 2 наурыздағы № 196 "Темір аудандық мәслихатының аппараты" мемлекеттік мекемесінің "Б" корпусы мемлекеттік әкімшілік қызметшілерінің қызметін бағалаудың Әдістемесін бекіту туралы" шешімінің күші жойылды деп тану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3-10-179 тіркелген, 2018 жылғы 9 сәуірде Қазақстан Республикасы нормативтік құқықтық актілерінің электрондық түрдегі эталондық бақылау банкінде жарияланған) күші жойылды деп танылсын.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"Темір аудандық мәслихатының аппараты" мемлекеттік мекемесіне заңнамада белгіленген тәртіппен осы шешімді Ақтөбе облысының Әділет департаментінде мемлекеттік тіркеуді қамтамасыз етсін.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Темір аудандық мәслихатының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Отарбаев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Темір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Избасов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