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cf2a" w14:textId="018c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Темір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2020 жылғы 26 ақпандағы № 41 қаулысы. Ақтөбе облысының Әділет департаментінде 2020 жылғы 28 ақпанда № 6836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Темір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"Темір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Темір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Калмаганбетов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2020 жылғы 26 ақпандағы № 41 қаулысына қосымша</w:t>
            </w:r>
          </w:p>
        </w:tc>
      </w:tr>
    </w:tbl>
    <w:p>
      <w:pPr>
        <w:spacing w:after="0"/>
        <w:ind w:left="0"/>
        <w:jc w:val="left"/>
      </w:pPr>
      <w:r>
        <w:rPr>
          <w:rFonts w:ascii="Times New Roman"/>
          <w:b/>
          <w:i w:val="false"/>
          <w:color w:val="000000"/>
        </w:rPr>
        <w:t xml:space="preserve"> 2020 жылға Темір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"Барбосынов М.Ш."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және тілдерді дамыту бөлімі" мемлекеттік мекемесінің "Н.Байғанин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