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8fcc" w14:textId="be18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Темір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2020 жылғы 26 ақпандағы № 40 қаулысы. Ақтөбе облысының Әділет департаментінде 2020 жылғы 28 ақпанда № 6835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Темір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2020 жылғы 26 ақпандағы № 40 қаулысына қосымша</w:t>
            </w:r>
          </w:p>
        </w:tc>
      </w:tr>
    </w:tbl>
    <w:p>
      <w:pPr>
        <w:spacing w:after="0"/>
        <w:ind w:left="0"/>
        <w:jc w:val="left"/>
      </w:pPr>
      <w:r>
        <w:rPr>
          <w:rFonts w:ascii="Times New Roman"/>
          <w:b/>
          <w:i w:val="false"/>
          <w:color w:val="000000"/>
        </w:rPr>
        <w:t xml:space="preserve"> 2020 жылға Темір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"СНПС-Актобемұнайгаз" акционерлік қоғамының филиалы "Кеңкияқмұнай" мұнай-газ өндіру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және тілдерді дамыту бөлімі" мемлекеттік мекемесінің "Н.Байғанин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"Кеңқияқ-СК"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Қайыңды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Саркөл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Кеңқияқ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Алтықарасу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Кеңестуы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Темір қаласы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Тасқопа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"Ата-қоңыс"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Техногаз"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"Барбосынов М.Ш."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