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18a8" w14:textId="c1d1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Шұбарқұдық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6 қаңтардағы № 435 шешімі. Ақтөбе облысының Әділет департаментінде 2020 жылғы 17 қаңтарда № 6746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9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Шұбарқұдық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428 632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368 364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432 486,9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тапшылығы(профицит) -3 854,9 мың"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3 854,9 мың" 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Темір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15.09.2020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20.11.2020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Шұбарқұдық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iшкi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кәсiпкерлiк және кәсiби қызметтi жүргiзгенi үшiн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Ақтөбе облысы Темір аудандық мәслихатының 15.09.2020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Темір аудандық мәслихатының 2019 жылғы 25 желтоқсандағы № 409 "2020-2022 жылдарға арналған Темір аудандық бюджетін бекіту туралы" шешіміне сәйкес аудандық бюджеттен Шұбарқұдық ауылдық округ бюджетіне берілген субвенция көлемі 2020 жылға 235 861 мың теңге сомасында көзделген.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Шұбарқұдық ауылдық округ бюджетте республикалық бюджеттен ағымдағы нысаналы трансферттердің түсімдері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24 628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2 850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соммаларын бөлу Шұбарқұдық ауылдық округ әкімінің шешімі негізінде айқындалады.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Шұбарқұдық ауылдық округ бюджетте облыстық бюджеттен ағымдағы нысаналы трансферттердің түсімдері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мемлекеттік білім беру тапсырысын іске асыруға (экологиялық)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 қызметкерлерінің жыл сайынғы ақылы еңбек демалысының ұзақтығы 42 күнтізбелік күнінен 56 күнге дейін ұлғайтуға 1 759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25 920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трансфертердің аталған сомаларын бөлу Шұбарқұдық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 енгізілді - Ақтөбе облысы Темір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Шұбарқұдық ауылдық округі бюджетте аудандық бюджеттен 72 400 мың теңге соммасында ағымдағы нысаналы трансферт түсімі ескерілсін.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Шұбарқұдық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- Ақтөбе облысы Темір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15.09.2020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20.11.2020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қаңтары № 435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Шұбарқұдық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 есалынатын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90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432 486,9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 білім беру ұйымдарында мемлекеттік білім беру тапсырысын іске асыру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315"/>
        <w:gridCol w:w="315"/>
        <w:gridCol w:w="315"/>
        <w:gridCol w:w="5103"/>
        <w:gridCol w:w="5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5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-3 854,9 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3 854,9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қаңтардағы № 435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9"/>
        <w:gridCol w:w="1199"/>
        <w:gridCol w:w="5518"/>
        <w:gridCol w:w="2304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9"/>
        <w:gridCol w:w="1199"/>
        <w:gridCol w:w="5518"/>
        <w:gridCol w:w="2304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