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98aa" w14:textId="d4b9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Темір қаласы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6 қаңтардағы № 434 шешімі. Ақтөбе облысының Әділет департаментінде 2020 жылғы 17 қаңтарда № 6740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8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Темір қаласы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99 671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6 495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92 941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100 026,3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-355,3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355,3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Темір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15.09.2020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20.11.2020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қаласы бюджетінің кірісіне мыналар есептелетін болып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2020 жылғы 1 қаңтардан бастап: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Темір аудандық мәслихатының 15.09.2020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Темір аудандық мәслихатының 2019 жылғы 25 желтоқсандағы № 409 "2020 - 2022 жылдарға арналған Темір аудандық бюджетін бекіту туралы" шешіміне сәйкес Темір қаласы бюджетіне берілген субвенция көлемі 2020 жылға 53 296 мың теңге сомасында көзделген.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Темір қаласы бюджетте республикалық бюджеттен ағымдағы нысаналы трансферттердің түсімдері ескерілсін: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7 570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1 000 мың теңге.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Темір қаласы бюджетте облыстық бюджеттен ағымдағы нысаналы трансферттердің түсімдері ескерілсін: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140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(экологиялық) 3 500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17 280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педагогикалық қызметкерлерінің жыл сайынғы ақылы еңбек демалысының ұзақтығы 42 күнтізбелік күндерден 56 күндерге дейін ұлғайтуға 1 140 мың теңге.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енгізілді– Ақтөбе облысы Темір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2020 жылға арналған Темір қаласы бюджетінде аудандық бюджеттен 9 015 мың теңге сомасында ағымдағы нысаналы трансферт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Темір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6-1 тармақпен толықтырылды – Ақтөбе облысы Темір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15.09.2020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өзгеріс енгізілді– Ақтөбе облысы Темір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жылдың 1 қаңтарынан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434 шешіміне 1-қосымша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Темір қаласы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Темір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349"/>
        <w:gridCol w:w="349"/>
        <w:gridCol w:w="349"/>
        <w:gridCol w:w="5652"/>
        <w:gridCol w:w="5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5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-355,3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434 шешіміне 2- қосымша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 қаласы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шешіміне 3-қосымша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 қаласы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