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9f4" w14:textId="a809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Саркөл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432 шешімі. Ақтөбе облысының Әділет департаментінде 2020 жылғы 17 қаңтарда № 6738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Саркөл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12 348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202 155,1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-60 562,1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60 562,1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өзгерістер, енгізілді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27.05.2020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№409 "2020-2022 жылдарға арналған Темір аудандық бюджетін бекіту туралы" шешіміне сәйкес аудандық бюджеттен Саркөл ауылдық округ бюджетіне берілген субвенция көлемі 2020 жылға 56 392 мың теңге сомасында көзделген.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Саркөл ауылдық округ бюджетте республикалық бюджеттен ағымдағы нысаналы трансферттердің түсімдері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12 149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1 216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Саркөл ауылдық округ бюджетте облыстық бюджеттен ағымдағы нысаналы трансферттердің түсімдері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(экологиялық) 8 966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1 114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48 384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Саркөл ауылдық округ бюджетте аудандық бюджеттен 0 мың тенге сомасында ағымдағы нысаналы трансферттің түсімі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Саркөл ауылдық округ бюджетіне Жұмыспен қамтудың жол картасы шеңберінде шараларды қаржыландыру үшін 56 280,3 мың теңге қарыздар түсімі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7-1 тармақпен толықтырылды –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өзгеріс енгізілді 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Саркөл ауылдық округ әкімінің шешімі негізінде айқындалады.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"Темір аудандық маслихаттың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10 239, 6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4795"/>
        <w:gridCol w:w="6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-60 562,1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№432 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