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fda1" w14:textId="1f9f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Құмсай ауылдық округі әкімінің 2020 жылғы 24 сәуірдегі № 5 шешімі. Ақтөбе облысының Әділет департаментінде 2020 жылғы 27 сәуірде № 7074 болып тіркелді. Күші жойылды - Ақтөбе облысы Мұғалжар ауданы Құмсай ауылдық округі әкімінің 2021 жылғы 4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Құмсай ауылдық округі әкімінің 04.03.2021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17 сәуірдегі № 02-13-4/71 ұсынысы негізінде, Мұғалжар ауданы Құмсай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Құмсай ауылдық округінің Құмсай ауылы аумағында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Құмсай ауылдық округі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ауданы Құмсай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