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29880" w14:textId="46298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алу және Жұрын ауылдық округі әкімінің 2019 жылғы 9 желтоқсандағы № 26 "Шектеу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ауданы Жұрын ауылдық округі әкімінің 2020 жылғы 21 сәуірдегі № 8 шешімі. Ақтөбе облысының Әділет департаментінде 2020 жылғы 21 сәуірде № 7066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 Ауыл шаруашылығы министрлігінің Ветеринариялық бақылау және қадағалау комитетінің Мұғалжар аудандық аумақтық инспекциясы басшысының 2020 жылғы 16 сәуірдегі № 02-13-4/67 ұсынысы негізінде, Мұғалжар ауданының Жұрын ауылдық округінің әкімі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Мұғалжар ауданы Жұрын ауылдық округінің Қосөзек нүктесінде орналасқан "Жортпас" шаруа қожалығының аумағында мүйізді ірі қара малдарының арасында бруцеллез ауруын жою бойынша кешенді ветеринариялық іс - шараларының жүргізілуіне байланысты, белгіленген шектеу іс - шаралары алынсын.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Жұрын ауылдық округі әкімінің 2019 жылғы 9 желтоқсандағы № 26 "Шектеу іс-шараларын белгілеу туралы" (нормативтік құқықтық актілерді мемлекеттік тіркеу Тізілімінде № 6536 болып тіркелген, 2019 жылғы 14 желтоқсанда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"Мұғалжар ауданының Жұрын ауылдық округі әкімінің аппараты" мемлекеттік мекемесі заңнамада белгіленген тәртіппен: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Мұғалжар ауданы әкімдігінің интернет-ресурсында орналастыруды қамтамасыз етсін.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алғашқы ресми жарияланған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Жұрын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Үргенішбаев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